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6c14" w14:textId="7ef6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Үштөбе қаласы мен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27 желтоқсандағы № 16-57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Үштөбе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2024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166 935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147 566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19 369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206 935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40 000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40 000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64 402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24 426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35 813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64 402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2023 жылға келесі көлемдерде бекітілсін: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59 173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7 932 мың теңге;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51 241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59 173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Жолбарыс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2024 жылға келесі көлемдерде бекітілсін: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53 989 мың теңге, оның ішінде: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12 718 мың теңге;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41 271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53 989 мың теңге;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Ескелді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66 492 мың теңге, оның ішінде: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18 312 мың теңге;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48 180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66 492 мың теңге;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Елтай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60 527 мың теңге, оның ішінде: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10 118 мың теңге;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50 409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60 527 мың теңге;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Тастөбе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52 967 мың теңге, оның ішінде: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6 003 мың теңге;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46 964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52 967 мың теңге;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Айтуби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39 372 мың теңге, оның ішінде: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5 319 мың теңге;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34 053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39 372 мың теңге;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Байшегір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49 189 мың теңге, оның ішінде: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4 340 мың теңге;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44 849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49 189 мың теңге;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Қызылбалық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2024 жылға келесі көлемдерде бекітілсін: 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49 017 мың теңге, оның ішінде: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4 747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44 270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49 017 мың теңге;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2024 жылдың 1 қаңтарынан бастап қолданысқа енгізіледі.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қаласының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2-қосымша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қаласының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3-қосымша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Үштөбе қаласының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Бастөбе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5-қосымша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Бастөбе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6-қосымша</w:t>
            </w:r>
          </w:p>
        </w:tc>
      </w:tr>
    </w:tbl>
    <w:bookmarkStart w:name="z2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Бастөбе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8-қосымша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9-қосымша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Балпық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Жолбарыс батыр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11-қосымша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Жолбарыс батыр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12-қосымша</w:t>
            </w:r>
          </w:p>
        </w:tc>
      </w:tr>
    </w:tbl>
    <w:bookmarkStart w:name="z2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Жолбарыс батыр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Ескелді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14-қосымша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Ескелді ауылдық округінің бюджеті 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15-қосымша</w:t>
            </w:r>
          </w:p>
        </w:tc>
      </w:tr>
    </w:tbl>
    <w:bookmarkStart w:name="z2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Ескелді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17-қосымша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18-қосымша</w:t>
            </w:r>
          </w:p>
        </w:tc>
      </w:tr>
    </w:tbl>
    <w:bookmarkStart w:name="z22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20-қосымша</w:t>
            </w:r>
          </w:p>
        </w:tc>
      </w:tr>
    </w:tbl>
    <w:bookmarkStart w:name="z23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Тастөбе ауылдық округінің бюджеті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21-қосымша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Тастөбе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Айтуби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23-қосымша</w:t>
            </w:r>
          </w:p>
        </w:tc>
      </w:tr>
    </w:tbl>
    <w:bookmarkStart w:name="z23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Айтуби ауылдық округінің бюджеті 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24-қосымша</w:t>
            </w:r>
          </w:p>
        </w:tc>
      </w:tr>
    </w:tbl>
    <w:bookmarkStart w:name="z23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Айтуби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Байшегір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26-қосымша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Байшегір ауылдық округінің бюджеті 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27-қосымша</w:t>
            </w:r>
          </w:p>
        </w:tc>
      </w:tr>
    </w:tbl>
    <w:bookmarkStart w:name="z24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Байшегір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Жетісу облысы Қаратал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32-106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Қызылбалық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29-қосымша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Қызылбалық ауылдық округінің бюджеті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30-қосымша</w:t>
            </w:r>
          </w:p>
        </w:tc>
      </w:tr>
    </w:tbl>
    <w:bookmarkStart w:name="z2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Қызылбалық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