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0590" w14:textId="88b0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2023 жылғы 13 желтоқсандағы № 15-53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2), 3) тармақшаларына,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 үшін қатты тұрмыстық қалдықтарды жинауға, тасымалдауға, сұрыптауға және көмуге арналған тарифті бекіту туралы" Қазақстан Республикасы Экология, геология және табиғи ресурстар министрінің 2021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ауданының санаттары бойынша қалдықтардың пайда болу нормаларының есептік көрсеткіштері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Қаратал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"13" желтоқсандағы № 15-53 шешіміне 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санаттары бойынша қалдықтардың пайда болу нормаларының есептік көрсеткіштері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Жинақтаудың есептік нормалары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иеліктері (КПТ)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иелері (жеке үй)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осындай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/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басқа да ойын-сауық орындары мен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Автожуу станциялары, автожанармай құю станциялары (АЖС)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химиялық 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 жөндеу,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дайындау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іс-шараларды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"13" желтоқсандағы № 15-53 шешіміне 2-қосымша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 бойынша халық үшін қатты тұрмыстық қалдықтарды жинауға, тасымалдауға, сұрыптауға және көмуге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көрсеткіш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Көппәтерлі тұрғын үйдің бір тұрғынына коммуналдық қалдықтардың жинақталу нормалары мен қалыптасуы (абаттандырылған)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Тұрғын үйдің бір тұрғынына коммуналдық қалдықтардың жинақталу нормалары мен қалыптасуы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(абаттандырылмаған жеке үй)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Көппәтерлі тұрғын үйдің бір тұрғынына айына қатты тұрмыстық қалдықтарды әкетуге арналған Тариф (абаттандырылған)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бір тұрғынына айына қатты тұрмыстық қалдықтарды әкетуге арналған Тариф (абаттандырылмаған жеке сектор)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284,69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