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fd8b" w14:textId="7cff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Қаратал аудандық мәслихатының 2023 жылғы 15 мамырдағы № 6-21 шешімі. Күші жойылды - Жетісу облысы Қаратал аудандық мәслихатының 2025 жылғы 16 қыркүйектегі № 48-132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Қаратал аудандық мәслихатының 16.09.2025 </w:t>
      </w:r>
      <w:r>
        <w:rPr>
          <w:rFonts w:ascii="Times New Roman"/>
          <w:b w:val="false"/>
          <w:i w:val="false"/>
          <w:color w:val="ff0000"/>
          <w:sz w:val="28"/>
        </w:rPr>
        <w:t>№ 48-132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бұйрығына сәйкес, Қаратал аудандық мәслихаты ШЕШТІ:</w:t>
      </w:r>
    </w:p>
    <w:bookmarkStart w:name="z8" w:id="1"/>
    <w:p>
      <w:pPr>
        <w:spacing w:after="0"/>
        <w:ind w:left="0"/>
        <w:jc w:val="both"/>
      </w:pPr>
      <w:r>
        <w:rPr>
          <w:rFonts w:ascii="Times New Roman"/>
          <w:b w:val="false"/>
          <w:i w:val="false"/>
          <w:color w:val="000000"/>
          <w:sz w:val="28"/>
        </w:rPr>
        <w:t xml:space="preserve">
      1. Қаратал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Досымбаева Әлия Төлендіқызына жүктелсін.</w:t>
      </w:r>
    </w:p>
    <w:bookmarkEnd w:id="2"/>
    <w:bookmarkStart w:name="z10"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М.Акимжанов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2023 жылғы 15 мамырдағы № 6-21 шешіміне қосымша</w:t>
            </w:r>
          </w:p>
        </w:tc>
      </w:tr>
    </w:tbl>
    <w:p>
      <w:pPr>
        <w:spacing w:after="0"/>
        <w:ind w:left="0"/>
        <w:jc w:val="both"/>
      </w:pPr>
      <w:r>
        <w:rPr>
          <w:rFonts w:ascii="Times New Roman"/>
          <w:b w:val="false"/>
          <w:i w:val="false"/>
          <w:color w:val="ff0000"/>
          <w:sz w:val="28"/>
        </w:rPr>
        <w:t xml:space="preserve">
      Ескерту. Әдістемесінің 3-тармағының 12) тармақшасы, 6-тармағының екінші абзацы және 6-тарауы, 9, 10 және 11-қосымшалар 31.08.2023 дейін әрекет етеді - Жетісу облысы Қаратал аудандық мәслихатының 09.08.2023 </w:t>
      </w:r>
      <w:r>
        <w:rPr>
          <w:rFonts w:ascii="Times New Roman"/>
          <w:b w:val="false"/>
          <w:i w:val="false"/>
          <w:color w:val="ff0000"/>
          <w:sz w:val="28"/>
        </w:rPr>
        <w:t>№ 8-30</w:t>
      </w:r>
      <w:r>
        <w:rPr>
          <w:rFonts w:ascii="Times New Roman"/>
          <w:b w:val="false"/>
          <w:i w:val="false"/>
          <w:color w:val="ff0000"/>
          <w:sz w:val="28"/>
        </w:rPr>
        <w:t xml:space="preserve"> шешімімен (алғашқы ресми жарияланған кейін қолданысқа енгізіледі).</w:t>
      </w:r>
    </w:p>
    <w:bookmarkStart w:name="z13" w:id="4"/>
    <w:p>
      <w:pPr>
        <w:spacing w:after="0"/>
        <w:ind w:left="0"/>
        <w:jc w:val="left"/>
      </w:pPr>
      <w:r>
        <w:rPr>
          <w:rFonts w:ascii="Times New Roman"/>
          <w:b/>
          <w:i w:val="false"/>
          <w:color w:val="000000"/>
        </w:rPr>
        <w:t xml:space="preserve"> Қаратал аудандық мәслихат аппаратының "Б" корпусы мемлекеттік әкімшілік қызметшілерінің қызметін бағалаудың әдістемесін бекіту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"Қаратал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2 - қосымшасына (бұдан әрі - Үлгілік әдістемесі) сәйкес әзірленген және "Қаратал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Қаратал аудандық мәслихатының бірінші басшылары осы Әдістеменің негізінде мәслихат аппараты қызметінің ерекшелігін есепке ала отырып бекітеді.</w:t>
      </w:r>
    </w:p>
    <w:bookmarkEnd w:id="7"/>
    <w:bookmarkStart w:name="z17"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Мәслихат аппаратының басшысы –Е-2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–мәслихат аппаратының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Жетісу облысы Қаратал аудандық мәслихатының 09.08.2023 </w:t>
      </w:r>
      <w:r>
        <w:rPr>
          <w:rFonts w:ascii="Times New Roman"/>
          <w:b w:val="false"/>
          <w:i w:val="false"/>
          <w:color w:val="000000"/>
          <w:sz w:val="28"/>
        </w:rPr>
        <w:t>№ 8-30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4. Қаратал аудандық мәслихатының аппараты" мемлекеттік мекемесінің "Б" корпусы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Қаратал аудандық мәслихатының 09.08.2023 </w:t>
      </w:r>
      <w:r>
        <w:rPr>
          <w:rFonts w:ascii="Times New Roman"/>
          <w:b w:val="false"/>
          <w:i w:val="false"/>
          <w:color w:val="000000"/>
          <w:sz w:val="28"/>
        </w:rPr>
        <w:t>№ 8-30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Қаратал аудандық мәслихатының 09.08.2023 </w:t>
      </w:r>
      <w:r>
        <w:rPr>
          <w:rFonts w:ascii="Times New Roman"/>
          <w:b w:val="false"/>
          <w:i w:val="false"/>
          <w:color w:val="000000"/>
          <w:sz w:val="28"/>
        </w:rPr>
        <w:t>№ 8-30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5"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6"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1"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Қаратал аудандық мәслихатының 09.08.2023 </w:t>
      </w:r>
      <w:r>
        <w:rPr>
          <w:rFonts w:ascii="Times New Roman"/>
          <w:b w:val="false"/>
          <w:i w:val="false"/>
          <w:color w:val="000000"/>
          <w:sz w:val="28"/>
        </w:rPr>
        <w:t>№ 8-30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3" w:id="33"/>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bookmarkEnd w:id="33"/>
    <w:bookmarkStart w:name="z44" w:id="34"/>
    <w:p>
      <w:pPr>
        <w:spacing w:after="0"/>
        <w:ind w:left="0"/>
        <w:jc w:val="both"/>
      </w:pPr>
      <w:r>
        <w:rPr>
          <w:rFonts w:ascii="Times New Roman"/>
          <w:b w:val="false"/>
          <w:i w:val="false"/>
          <w:color w:val="000000"/>
          <w:sz w:val="28"/>
        </w:rPr>
        <w:t>
      Бұл ретте бөлім басшысымен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5" w:id="3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Қаратал аудандық мәслихатының 09.08.2023 </w:t>
      </w:r>
      <w:r>
        <w:rPr>
          <w:rFonts w:ascii="Times New Roman"/>
          <w:b w:val="false"/>
          <w:i w:val="false"/>
          <w:color w:val="000000"/>
          <w:sz w:val="28"/>
        </w:rPr>
        <w:t>№ 8-30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7"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8"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8"/>
    <w:bookmarkStart w:name="z49"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0"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бөлім басшысымен қарастырады.</w:t>
      </w:r>
    </w:p>
    <w:bookmarkEnd w:id="40"/>
    <w:bookmarkStart w:name="z51"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52" w:id="4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53"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4"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5"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6"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7"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8"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9"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0" w:id="50"/>
    <w:p>
      <w:pPr>
        <w:spacing w:after="0"/>
        <w:ind w:left="0"/>
        <w:jc w:val="both"/>
      </w:pPr>
      <w:r>
        <w:rPr>
          <w:rFonts w:ascii="Times New Roman"/>
          <w:b w:val="false"/>
          <w:i w:val="false"/>
          <w:color w:val="000000"/>
          <w:sz w:val="28"/>
        </w:rPr>
        <w:t>
      20. Бөлім басшысы мыналарға жауапты болады:</w:t>
      </w:r>
    </w:p>
    <w:bookmarkEnd w:id="50"/>
    <w:bookmarkStart w:name="z61"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2" w:id="52"/>
    <w:p>
      <w:pPr>
        <w:spacing w:after="0"/>
        <w:ind w:left="0"/>
        <w:jc w:val="both"/>
      </w:pPr>
      <w:r>
        <w:rPr>
          <w:rFonts w:ascii="Times New Roman"/>
          <w:b w:val="false"/>
          <w:i w:val="false"/>
          <w:color w:val="000000"/>
          <w:sz w:val="28"/>
        </w:rPr>
        <w:t>
      2) НМИ уақтылы талдау мен келісу;</w:t>
      </w:r>
    </w:p>
    <w:bookmarkEnd w:id="52"/>
    <w:bookmarkStart w:name="z63"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4"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5"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6" w:id="56"/>
    <w:p>
      <w:pPr>
        <w:spacing w:after="0"/>
        <w:ind w:left="0"/>
        <w:jc w:val="both"/>
      </w:pPr>
      <w:r>
        <w:rPr>
          <w:rFonts w:ascii="Times New Roman"/>
          <w:b w:val="false"/>
          <w:i w:val="false"/>
          <w:color w:val="000000"/>
          <w:sz w:val="28"/>
        </w:rPr>
        <w:t>
      21.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67"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8" w:id="58"/>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8"/>
    <w:bookmarkStart w:name="z69" w:id="59"/>
    <w:p>
      <w:pPr>
        <w:spacing w:after="0"/>
        <w:ind w:left="0"/>
        <w:jc w:val="both"/>
      </w:pPr>
      <w:r>
        <w:rPr>
          <w:rFonts w:ascii="Times New Roman"/>
          <w:b w:val="false"/>
          <w:i w:val="false"/>
          <w:color w:val="000000"/>
          <w:sz w:val="28"/>
        </w:rPr>
        <w:t>
      23. НМИ - ды бағалаушы адаммен сондай - ақ бөлім басшысының келісімімен осы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70"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1"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1"/>
    <w:bookmarkStart w:name="z72"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3" w:id="63"/>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3"/>
    <w:bookmarkStart w:name="z74"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бөлім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5"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6"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7"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8"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9"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0"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1" w:id="71"/>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82"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3" w:id="73"/>
    <w:p>
      <w:pPr>
        <w:spacing w:after="0"/>
        <w:ind w:left="0"/>
        <w:jc w:val="both"/>
      </w:pPr>
      <w:r>
        <w:rPr>
          <w:rFonts w:ascii="Times New Roman"/>
          <w:b w:val="false"/>
          <w:i w:val="false"/>
          <w:color w:val="000000"/>
          <w:sz w:val="28"/>
        </w:rPr>
        <w:t>
      27.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4" w:id="74"/>
    <w:p>
      <w:pPr>
        <w:spacing w:after="0"/>
        <w:ind w:left="0"/>
        <w:jc w:val="both"/>
      </w:pPr>
      <w:r>
        <w:rPr>
          <w:rFonts w:ascii="Times New Roman"/>
          <w:b w:val="false"/>
          <w:i w:val="false"/>
          <w:color w:val="000000"/>
          <w:sz w:val="28"/>
        </w:rPr>
        <w:t>
      28. Ақпараттық жүйемен немесе ол болмаған жағдайда бөлім басшысы ресімделген бағалау парағын бағалаушы адамға қарау үшін жолдайды.</w:t>
      </w:r>
    </w:p>
    <w:bookmarkEnd w:id="74"/>
    <w:bookmarkStart w:name="z85"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6"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7"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8"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9" w:id="79"/>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0" w:id="80"/>
    <w:p>
      <w:pPr>
        <w:spacing w:after="0"/>
        <w:ind w:left="0"/>
        <w:jc w:val="both"/>
      </w:pPr>
      <w:r>
        <w:rPr>
          <w:rFonts w:ascii="Times New Roman"/>
          <w:b w:val="false"/>
          <w:i w:val="false"/>
          <w:color w:val="000000"/>
          <w:sz w:val="28"/>
        </w:rPr>
        <w:t>
      31.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1" w:id="81"/>
    <w:p>
      <w:pPr>
        <w:spacing w:after="0"/>
        <w:ind w:left="0"/>
        <w:jc w:val="both"/>
      </w:pPr>
      <w:r>
        <w:rPr>
          <w:rFonts w:ascii="Times New Roman"/>
          <w:b w:val="false"/>
          <w:i w:val="false"/>
          <w:color w:val="000000"/>
          <w:sz w:val="28"/>
        </w:rPr>
        <w:t>
      32. Ақпараттық жүйе арқылы немесе ол болмаған жағдайда бөлім басшысы мен бағалаушы адамға бағалау парағы жіберіледі.</w:t>
      </w:r>
    </w:p>
    <w:bookmarkEnd w:id="81"/>
    <w:bookmarkStart w:name="z92"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3"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4"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5"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6" w:id="86"/>
    <w:p>
      <w:pPr>
        <w:spacing w:after="0"/>
        <w:ind w:left="0"/>
        <w:jc w:val="both"/>
      </w:pPr>
      <w:r>
        <w:rPr>
          <w:rFonts w:ascii="Times New Roman"/>
          <w:b w:val="false"/>
          <w:i w:val="false"/>
          <w:color w:val="000000"/>
          <w:sz w:val="28"/>
        </w:rPr>
        <w:t>
      дербестік және бастамашылық;</w:t>
      </w:r>
    </w:p>
    <w:bookmarkEnd w:id="86"/>
    <w:bookmarkStart w:name="z97" w:id="87"/>
    <w:p>
      <w:pPr>
        <w:spacing w:after="0"/>
        <w:ind w:left="0"/>
        <w:jc w:val="both"/>
      </w:pPr>
      <w:r>
        <w:rPr>
          <w:rFonts w:ascii="Times New Roman"/>
          <w:b w:val="false"/>
          <w:i w:val="false"/>
          <w:color w:val="000000"/>
          <w:sz w:val="28"/>
        </w:rPr>
        <w:t>
      еңбек тәртібі.</w:t>
      </w:r>
    </w:p>
    <w:bookmarkEnd w:id="87"/>
    <w:bookmarkStart w:name="z98"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9"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0" w:id="90"/>
    <w:p>
      <w:pPr>
        <w:spacing w:after="0"/>
        <w:ind w:left="0"/>
        <w:jc w:val="both"/>
      </w:pPr>
      <w:r>
        <w:rPr>
          <w:rFonts w:ascii="Times New Roman"/>
          <w:b w:val="false"/>
          <w:i w:val="false"/>
          <w:color w:val="000000"/>
          <w:sz w:val="28"/>
        </w:rPr>
        <w:t>
      Мәслихат аппаратының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0"/>
    <w:bookmarkStart w:name="z101"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102" w:id="92"/>
    <w:p>
      <w:pPr>
        <w:spacing w:after="0"/>
        <w:ind w:left="0"/>
        <w:jc w:val="both"/>
      </w:pPr>
      <w:r>
        <w:rPr>
          <w:rFonts w:ascii="Times New Roman"/>
          <w:b w:val="false"/>
          <w:i w:val="false"/>
          <w:color w:val="000000"/>
          <w:sz w:val="28"/>
        </w:rPr>
        <w:t>
      Мәслихат аппаратының басшылары үшін:</w:t>
      </w:r>
    </w:p>
    <w:bookmarkEnd w:id="92"/>
    <w:bookmarkStart w:name="z103" w:id="93"/>
    <w:p>
      <w:pPr>
        <w:spacing w:after="0"/>
        <w:ind w:left="0"/>
        <w:jc w:val="both"/>
      </w:pPr>
      <w:r>
        <w:rPr>
          <w:rFonts w:ascii="Times New Roman"/>
          <w:b w:val="false"/>
          <w:i w:val="false"/>
          <w:color w:val="000000"/>
          <w:sz w:val="28"/>
        </w:rPr>
        <w:t>
      қызметті басқару;</w:t>
      </w:r>
    </w:p>
    <w:bookmarkEnd w:id="93"/>
    <w:bookmarkStart w:name="z104" w:id="94"/>
    <w:p>
      <w:pPr>
        <w:spacing w:after="0"/>
        <w:ind w:left="0"/>
        <w:jc w:val="both"/>
      </w:pPr>
      <w:r>
        <w:rPr>
          <w:rFonts w:ascii="Times New Roman"/>
          <w:b w:val="false"/>
          <w:i w:val="false"/>
          <w:color w:val="000000"/>
          <w:sz w:val="28"/>
        </w:rPr>
        <w:t>
      тиімді коммуникацияларды құру;</w:t>
      </w:r>
    </w:p>
    <w:bookmarkEnd w:id="94"/>
    <w:bookmarkStart w:name="z105"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6" w:id="96"/>
    <w:p>
      <w:pPr>
        <w:spacing w:after="0"/>
        <w:ind w:left="0"/>
        <w:jc w:val="both"/>
      </w:pPr>
      <w:r>
        <w:rPr>
          <w:rFonts w:ascii="Times New Roman"/>
          <w:b w:val="false"/>
          <w:i w:val="false"/>
          <w:color w:val="000000"/>
          <w:sz w:val="28"/>
        </w:rPr>
        <w:t>
      өзгерістерді басқару;</w:t>
      </w:r>
    </w:p>
    <w:bookmarkEnd w:id="96"/>
    <w:bookmarkStart w:name="z107" w:id="97"/>
    <w:p>
      <w:pPr>
        <w:spacing w:after="0"/>
        <w:ind w:left="0"/>
        <w:jc w:val="both"/>
      </w:pPr>
      <w:r>
        <w:rPr>
          <w:rFonts w:ascii="Times New Roman"/>
          <w:b w:val="false"/>
          <w:i w:val="false"/>
          <w:color w:val="000000"/>
          <w:sz w:val="28"/>
        </w:rPr>
        <w:t>
      нәтижеге бағдарлану;</w:t>
      </w:r>
    </w:p>
    <w:bookmarkEnd w:id="97"/>
    <w:bookmarkStart w:name="z108"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9" w:id="99"/>
    <w:p>
      <w:pPr>
        <w:spacing w:after="0"/>
        <w:ind w:left="0"/>
        <w:jc w:val="both"/>
      </w:pPr>
      <w:r>
        <w:rPr>
          <w:rFonts w:ascii="Times New Roman"/>
          <w:b w:val="false"/>
          <w:i w:val="false"/>
          <w:color w:val="000000"/>
          <w:sz w:val="28"/>
        </w:rPr>
        <w:t>
      топты басқару;</w:t>
      </w:r>
    </w:p>
    <w:bookmarkEnd w:id="99"/>
    <w:bookmarkStart w:name="z110" w:id="100"/>
    <w:p>
      <w:pPr>
        <w:spacing w:after="0"/>
        <w:ind w:left="0"/>
        <w:jc w:val="both"/>
      </w:pPr>
      <w:r>
        <w:rPr>
          <w:rFonts w:ascii="Times New Roman"/>
          <w:b w:val="false"/>
          <w:i w:val="false"/>
          <w:color w:val="000000"/>
          <w:sz w:val="28"/>
        </w:rPr>
        <w:t>
      көшбасшылық қасиеттер;</w:t>
      </w:r>
    </w:p>
    <w:bookmarkEnd w:id="100"/>
    <w:bookmarkStart w:name="z111" w:id="101"/>
    <w:p>
      <w:pPr>
        <w:spacing w:after="0"/>
        <w:ind w:left="0"/>
        <w:jc w:val="both"/>
      </w:pPr>
      <w:r>
        <w:rPr>
          <w:rFonts w:ascii="Times New Roman"/>
          <w:b w:val="false"/>
          <w:i w:val="false"/>
          <w:color w:val="000000"/>
          <w:sz w:val="28"/>
        </w:rPr>
        <w:t>
      ынтымақтастық;</w:t>
      </w:r>
    </w:p>
    <w:bookmarkEnd w:id="101"/>
    <w:bookmarkStart w:name="z112" w:id="102"/>
    <w:p>
      <w:pPr>
        <w:spacing w:after="0"/>
        <w:ind w:left="0"/>
        <w:jc w:val="both"/>
      </w:pPr>
      <w:r>
        <w:rPr>
          <w:rFonts w:ascii="Times New Roman"/>
          <w:b w:val="false"/>
          <w:i w:val="false"/>
          <w:color w:val="000000"/>
          <w:sz w:val="28"/>
        </w:rPr>
        <w:t>
      жеделділік;</w:t>
      </w:r>
    </w:p>
    <w:bookmarkEnd w:id="102"/>
    <w:bookmarkStart w:name="z113" w:id="103"/>
    <w:p>
      <w:pPr>
        <w:spacing w:after="0"/>
        <w:ind w:left="0"/>
        <w:jc w:val="both"/>
      </w:pPr>
      <w:r>
        <w:rPr>
          <w:rFonts w:ascii="Times New Roman"/>
          <w:b w:val="false"/>
          <w:i w:val="false"/>
          <w:color w:val="000000"/>
          <w:sz w:val="28"/>
        </w:rPr>
        <w:t>
      өзін-өзі дамыту;</w:t>
      </w:r>
    </w:p>
    <w:bookmarkEnd w:id="103"/>
    <w:bookmarkStart w:name="z114" w:id="104"/>
    <w:p>
      <w:pPr>
        <w:spacing w:after="0"/>
        <w:ind w:left="0"/>
        <w:jc w:val="both"/>
      </w:pPr>
      <w:r>
        <w:rPr>
          <w:rFonts w:ascii="Times New Roman"/>
          <w:b w:val="false"/>
          <w:i w:val="false"/>
          <w:color w:val="000000"/>
          <w:sz w:val="28"/>
        </w:rPr>
        <w:t>
      бастамшылдық;</w:t>
      </w:r>
    </w:p>
    <w:bookmarkEnd w:id="104"/>
    <w:bookmarkStart w:name="z115" w:id="105"/>
    <w:p>
      <w:pPr>
        <w:spacing w:after="0"/>
        <w:ind w:left="0"/>
        <w:jc w:val="both"/>
      </w:pPr>
      <w:r>
        <w:rPr>
          <w:rFonts w:ascii="Times New Roman"/>
          <w:b w:val="false"/>
          <w:i w:val="false"/>
          <w:color w:val="000000"/>
          <w:sz w:val="28"/>
        </w:rPr>
        <w:t>
      "Б" корпусының қызметшілері үшін:</w:t>
      </w:r>
    </w:p>
    <w:bookmarkEnd w:id="105"/>
    <w:bookmarkStart w:name="z116" w:id="106"/>
    <w:p>
      <w:pPr>
        <w:spacing w:after="0"/>
        <w:ind w:left="0"/>
        <w:jc w:val="both"/>
      </w:pPr>
      <w:r>
        <w:rPr>
          <w:rFonts w:ascii="Times New Roman"/>
          <w:b w:val="false"/>
          <w:i w:val="false"/>
          <w:color w:val="000000"/>
          <w:sz w:val="28"/>
        </w:rPr>
        <w:t>
      тиімді коммуникацияларды құру;</w:t>
      </w:r>
    </w:p>
    <w:bookmarkEnd w:id="106"/>
    <w:bookmarkStart w:name="z117"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8" w:id="108"/>
    <w:p>
      <w:pPr>
        <w:spacing w:after="0"/>
        <w:ind w:left="0"/>
        <w:jc w:val="both"/>
      </w:pPr>
      <w:r>
        <w:rPr>
          <w:rFonts w:ascii="Times New Roman"/>
          <w:b w:val="false"/>
          <w:i w:val="false"/>
          <w:color w:val="000000"/>
          <w:sz w:val="28"/>
        </w:rPr>
        <w:t>
      өзгерістерді басқару;</w:t>
      </w:r>
    </w:p>
    <w:bookmarkEnd w:id="108"/>
    <w:bookmarkStart w:name="z119" w:id="109"/>
    <w:p>
      <w:pPr>
        <w:spacing w:after="0"/>
        <w:ind w:left="0"/>
        <w:jc w:val="both"/>
      </w:pPr>
      <w:r>
        <w:rPr>
          <w:rFonts w:ascii="Times New Roman"/>
          <w:b w:val="false"/>
          <w:i w:val="false"/>
          <w:color w:val="000000"/>
          <w:sz w:val="28"/>
        </w:rPr>
        <w:t>
      нәтижеге бағдарлану;</w:t>
      </w:r>
    </w:p>
    <w:bookmarkEnd w:id="109"/>
    <w:bookmarkStart w:name="z120"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1" w:id="111"/>
    <w:p>
      <w:pPr>
        <w:spacing w:after="0"/>
        <w:ind w:left="0"/>
        <w:jc w:val="both"/>
      </w:pPr>
      <w:r>
        <w:rPr>
          <w:rFonts w:ascii="Times New Roman"/>
          <w:b w:val="false"/>
          <w:i w:val="false"/>
          <w:color w:val="000000"/>
          <w:sz w:val="28"/>
        </w:rPr>
        <w:t>
      ынтымақтастық;</w:t>
      </w:r>
    </w:p>
    <w:bookmarkEnd w:id="111"/>
    <w:bookmarkStart w:name="z122" w:id="112"/>
    <w:p>
      <w:pPr>
        <w:spacing w:after="0"/>
        <w:ind w:left="0"/>
        <w:jc w:val="both"/>
      </w:pPr>
      <w:r>
        <w:rPr>
          <w:rFonts w:ascii="Times New Roman"/>
          <w:b w:val="false"/>
          <w:i w:val="false"/>
          <w:color w:val="000000"/>
          <w:sz w:val="28"/>
        </w:rPr>
        <w:t>
      жеделділік;</w:t>
      </w:r>
    </w:p>
    <w:bookmarkEnd w:id="112"/>
    <w:bookmarkStart w:name="z123" w:id="113"/>
    <w:p>
      <w:pPr>
        <w:spacing w:after="0"/>
        <w:ind w:left="0"/>
        <w:jc w:val="both"/>
      </w:pPr>
      <w:r>
        <w:rPr>
          <w:rFonts w:ascii="Times New Roman"/>
          <w:b w:val="false"/>
          <w:i w:val="false"/>
          <w:color w:val="000000"/>
          <w:sz w:val="28"/>
        </w:rPr>
        <w:t>
      өзін-өзі дамыту.</w:t>
      </w:r>
    </w:p>
    <w:bookmarkEnd w:id="113"/>
    <w:bookmarkStart w:name="z124"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4"/>
    <w:bookmarkStart w:name="z125"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6"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7" w:id="117"/>
    <w:p>
      <w:pPr>
        <w:spacing w:after="0"/>
        <w:ind w:left="0"/>
        <w:jc w:val="both"/>
      </w:pPr>
      <w:r>
        <w:rPr>
          <w:rFonts w:ascii="Times New Roman"/>
          <w:b w:val="false"/>
          <w:i w:val="false"/>
          <w:color w:val="000000"/>
          <w:sz w:val="28"/>
        </w:rPr>
        <w:t>
      1) тікелей басшы;</w:t>
      </w:r>
    </w:p>
    <w:bookmarkEnd w:id="117"/>
    <w:bookmarkStart w:name="z128"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9"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0" w:id="120"/>
    <w:p>
      <w:pPr>
        <w:spacing w:after="0"/>
        <w:ind w:left="0"/>
        <w:jc w:val="both"/>
      </w:pPr>
      <w:r>
        <w:rPr>
          <w:rFonts w:ascii="Times New Roman"/>
          <w:b w:val="false"/>
          <w:i w:val="false"/>
          <w:color w:val="000000"/>
          <w:sz w:val="28"/>
        </w:rPr>
        <w:t>
      37. Бөлім басшысы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1"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2" w:id="122"/>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2"/>
    <w:bookmarkStart w:name="z133"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4" w:id="124"/>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4"/>
    <w:bookmarkStart w:name="z135" w:id="125"/>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125"/>
    <w:bookmarkStart w:name="z136"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7"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8"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9"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0"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1"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2"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3"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4"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5"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Жетісу облысы Қаратал аудандық мәслихатының 09.08.2023 </w:t>
      </w:r>
      <w:r>
        <w:rPr>
          <w:rFonts w:ascii="Times New Roman"/>
          <w:b w:val="false"/>
          <w:i w:val="false"/>
          <w:color w:val="ff0000"/>
          <w:sz w:val="28"/>
        </w:rPr>
        <w:t>№ 8-30</w:t>
      </w:r>
      <w:r>
        <w:rPr>
          <w:rFonts w:ascii="Times New Roman"/>
          <w:b w:val="false"/>
          <w:i w:val="false"/>
          <w:color w:val="ff0000"/>
          <w:sz w:val="28"/>
        </w:rPr>
        <w:t xml:space="preserve"> шешімімен (алғашқы ресми жарияланған кейін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bookmarkStart w:name="z30" w:id="13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36"/>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