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e35a" w14:textId="31fe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27 желтоқсандағы № 19-62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Алдабергенов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2024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87 126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39 958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47 168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90 273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3 147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3 147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Ақын Сара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2024 жылға келесі көлемдерде бекітілсін: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41 316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10 286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31 030 мың теңге;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58 930 мың теңге;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17 614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17 614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17 614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Бақтыбай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2024 жылға келесі көлемдерде бекітілсін: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117 299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83 586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33 713 мың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130 999 мың теңге;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13 700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13 700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13 700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282 739 мың теңге: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273 223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9 516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321 247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38 508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38 508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38 508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Қаратал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47 972 мың теңге: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16 631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31 341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57 719 мың теңге;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9 747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9 747 мың теңге: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Төлеңгіт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56 290 мың теңге: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19 053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37 237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59 390 мың теңге;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3 100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3 100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Сырымбет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43 271 мың теңге: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15 931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27 340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49 604 мың теңге; 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6 333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6 333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Қайнарлы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47 819 мың теңге: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10 918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36 901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48 857 мың теңге;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1 038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1 038 мың теңге: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Қоңыр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50 613 мың теңге: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11 259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39 354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55 218 мың теңге;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4 605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4 605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Көкжазық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48 953 мың теңге: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18 712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30 241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58 068 мың теңге; 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9 115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9 115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9 115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Жалғызағаш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41 807 мың теңге: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10 366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31 441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46 919 мың теңге; 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теңге: 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5 112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5 112 мың теңге: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5 112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00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жылдың 1 қаңтарынан бастап қолданысқа енгізіледі.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Алдабергенов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2-қосымша</w:t>
            </w:r>
          </w:p>
        </w:tc>
      </w:tr>
    </w:tbl>
    <w:bookmarkStart w:name="z21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Алдабергенов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3-қосымша</w:t>
            </w:r>
          </w:p>
        </w:tc>
      </w:tr>
    </w:tbl>
    <w:bookmarkStart w:name="z21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Алдабергенов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Ақын Сара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5-қосымша</w:t>
            </w:r>
          </w:p>
        </w:tc>
      </w:tr>
    </w:tbl>
    <w:bookmarkStart w:name="z21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Ақын Сара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6-қосымша</w:t>
            </w:r>
          </w:p>
        </w:tc>
      </w:tr>
    </w:tbl>
    <w:bookmarkStart w:name="z22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Ақын Сара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Бақтыбай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8-қосымша</w:t>
            </w:r>
          </w:p>
        </w:tc>
      </w:tr>
    </w:tbl>
    <w:bookmarkStart w:name="z22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Бақтыбай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9-қосымша</w:t>
            </w:r>
          </w:p>
        </w:tc>
      </w:tr>
    </w:tbl>
    <w:bookmarkStart w:name="z22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Бақтыбай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қаңтардағы №19-62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11-қосымша</w:t>
            </w:r>
          </w:p>
        </w:tc>
      </w:tr>
    </w:tbl>
    <w:bookmarkStart w:name="z2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Қарабұлақ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12-қосымша</w:t>
            </w:r>
          </w:p>
        </w:tc>
      </w:tr>
    </w:tbl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Қарабұлақ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14-қосымша</w:t>
            </w:r>
          </w:p>
        </w:tc>
      </w:tr>
    </w:tbl>
    <w:bookmarkStart w:name="z23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15-қосымша</w:t>
            </w:r>
          </w:p>
        </w:tc>
      </w:tr>
    </w:tbl>
    <w:bookmarkStart w:name="z23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Төлеңгіт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17-қосымша</w:t>
            </w:r>
          </w:p>
        </w:tc>
      </w:tr>
    </w:tbl>
    <w:bookmarkStart w:name="z24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Төлеңгіт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8-қосымша</w:t>
            </w:r>
          </w:p>
        </w:tc>
      </w:tr>
    </w:tbl>
    <w:bookmarkStart w:name="z24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Төлеңгіт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Сырымбет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20-қосымша</w:t>
            </w:r>
          </w:p>
        </w:tc>
      </w:tr>
    </w:tbl>
    <w:bookmarkStart w:name="z24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Сырымбет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21-қосымша</w:t>
            </w:r>
          </w:p>
        </w:tc>
      </w:tr>
    </w:tbl>
    <w:bookmarkStart w:name="z25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Сырымбет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Қайнарлы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23-қосымша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Қайнарлы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24-қосымша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Қайнарлы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42 832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35 538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35 538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35 538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26-қосымша</w:t>
            </w:r>
          </w:p>
        </w:tc>
      </w:tr>
    </w:tbl>
    <w:bookmarkStart w:name="z26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27-қосымша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Қоңыр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№ 28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Көкжазық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29-қосымша</w:t>
            </w:r>
          </w:p>
        </w:tc>
      </w:tr>
    </w:tbl>
    <w:bookmarkStart w:name="z26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Көкжазық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30-қосымша</w:t>
            </w:r>
          </w:p>
        </w:tc>
      </w:tr>
    </w:tbl>
    <w:bookmarkStart w:name="z26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Көкжазық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Жетісу облысы Ескелді аудандық мәслихатының 04.12.2024 </w:t>
      </w:r>
      <w:r>
        <w:rPr>
          <w:rFonts w:ascii="Times New Roman"/>
          <w:b w:val="false"/>
          <w:i w:val="false"/>
          <w:color w:val="ff0000"/>
          <w:sz w:val="28"/>
        </w:rPr>
        <w:t>№ 36-108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Жалғызағаш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32-қосымша</w:t>
            </w:r>
          </w:p>
        </w:tc>
      </w:tr>
    </w:tbl>
    <w:bookmarkStart w:name="z27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Жалғызағаш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27 желтоқсандағы №19-62 шешіміне 33-қосымша</w:t>
            </w:r>
          </w:p>
        </w:tc>
      </w:tr>
    </w:tbl>
    <w:bookmarkStart w:name="z27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Жалғызағаш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