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e26c3" w14:textId="84e2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Ескелді ауданының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Ескелді аудандық мәслихатының 2023 жылғы 25 желтоқсандағы № 18-58 шешімі.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енгізіледі - осы шешімнің 5-тармағымен.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Ескелдi аудандық мәслихаты ШЕШТІ: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аудандық бюджет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сәйкес, оның ішінде 2024 жылға келесі көлемдерде бекітілсін: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6 309 741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560 481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54 692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42 417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5 652 151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7 061 081 мың теңге; 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204 794 мың теңге, оның ішінде: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320 824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116 030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0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(-) 956 134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956 134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882 469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116 030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189 695 мың теңге.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Жетісу облысы Ескелді аудандық мәслихатының 29.11.2024 </w:t>
      </w:r>
      <w:r>
        <w:rPr>
          <w:rFonts w:ascii="Times New Roman"/>
          <w:b w:val="false"/>
          <w:i w:val="false"/>
          <w:color w:val="000000"/>
          <w:sz w:val="28"/>
        </w:rPr>
        <w:t>№ 35-107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Ауданның жергілікті атқарушы органының 2024 жылға арналған резерві 16 645 мың теңге сомасында бекітілсін.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аудандық бюджетте аудандық бюджеттен ауылдық округтердің бюджеттеріне берілетін бюджеттік субвенциялар көлемдері барлығы 208 766 мың теңге сомасында көзделсін, оның ішінде: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Алдабергенов ауылдық округіне 19 625 мың теңге;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Ақын Сара ауылдық округіне 22 174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Бақтыбай ауылдық округіне 2 783 мың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Қаратал ауылдық округіне 20 789 мың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Төлеңгіт ауылдық округіне 23 157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Сырымбет ауылдық округіне 20 191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Қайнарлы ауылдық округіне 27 319 мың теңге;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Қоңыр ауылдық округіне 27 042 мың теңге;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Көкжазық ауылдық округіне 22 173 мың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Жалғызағаш ауылдық округіне 23 513 мың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 ауылдық округтердің бюджеттеріне берілетін ағымдағы нысаналы трансферттер көзделгені ескерілсін, оның ішінде: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 мен көгалдандыру, елді мекендердегі көшелерді жарықтандыру және санитариясын қамтамасыз ету жөніндегі шараларды іске асыруға;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округтерде автомобиль жолдарының жұмыс істеуін қамтамасыз етуге.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трансферттерді ауылдық округтердің бюджеттеріне бөлу Ескелді ауданы әкімдігінің қаулысы негізінде айқындалады.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Осы шешім 2024 жылдың 1 қаңтарынан бастап қолданысқа енгізіледі.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Сатанов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25 желтоқсандағы №18-58 шешіміне 1 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Жетісу облысы Ескелді аудандық мәслихатының 29.11.2024 </w:t>
      </w:r>
      <w:r>
        <w:rPr>
          <w:rFonts w:ascii="Times New Roman"/>
          <w:b w:val="false"/>
          <w:i w:val="false"/>
          <w:color w:val="ff0000"/>
          <w:sz w:val="28"/>
        </w:rPr>
        <w:t>№ 35-107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6 309 741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560 481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193 462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 (мүдделер)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түсетін, Жәбірленушілерге өтемақы қорына, Білім беру инфрақұрылымын қолдау қорына және Арнаулы мемлекеттік қорға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 емес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5 652 151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алынатын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5 519 207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7 061 081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396 372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707 985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119 976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1 342 670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217 761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133 126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84 635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1 078 242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143 689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67 915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966 356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918 421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884 474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469 122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443 594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426 949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320 824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882 469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25 желтоқсандағы №18-58 шешіміне 2-қосымша</w:t>
            </w:r>
          </w:p>
        </w:tc>
      </w:tr>
    </w:tbl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424 291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228 905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5 485 417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5 925 931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223 167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253 587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1 059 373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247 067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89 746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2 244 777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389 944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235 864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268 036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69 633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863 669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Ескелді аудандық мәслихатының 2023 жылғы 25 желтоқсандағы №18-58 шешіміне 3-қосымша</w:t>
            </w:r>
          </w:p>
        </w:tc>
      </w:tr>
    </w:tbl>
    <w:bookmarkStart w:name="z50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</w:t>
      </w:r>
    </w:p>
    <w:bookmarkEnd w:id="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1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  <w:gridCol w:w="342"/>
      </w:tblGrid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5 970 699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Сомасы (мың теңге)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6 416 909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593 997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135 388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41 693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715 485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абилитациялаудың және оңалтудың жеке бағдарламасына сәйкес мұқтаж мүгедектігі бар адамдарды протездік-ортопедиялық көмекпен, сурдотехникалық және тифлотехникалық құралдармен, мiндеттi гигиеналық құралдармен, арнаулы жүріп-тұру құралдарымен қамтамасыз ету, сондай-ақ санаторий-курорттық емдеу,жеке көмекшінің және ымдау тілі маманының қызметтерімен қамтамасыз 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ретінде тұрғын үй сертификаттарын беру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2 779 066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үйін жобалау және (немесе) салу, реконструкциялау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410 305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бөлімі)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саясат, мәдениет, тілдерді дамыту және спорт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Ақпаратты,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119 104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233 229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- 164 880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116 030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