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bb28" w14:textId="7e0b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Қарабұлақ ауылында халық үшін тұрмыстық қатты қалдықтарды жинауға, тасымалдауға, сұрыптауға және көмуге арналған тарифтерді бекіту (кәдеге жарату мен қайта өңдеуді есепке алмағанда)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9 тамыздағы № 8-25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 үшін қатты тұрмыстық қалдықтарды жинауға, тасымалдауға, сұрыптауға және көмугеарналған тарифті есептеу әдістемесін бекіту туралы" бұйрығына сәйкес Ескелді аудандық мәслихаты ШЕШІМ ЕТТІ: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Қарабұлақ ауылында халық үшін тұрмыстық қатты қалдықтарды жинауға, тасымалдауға, сұрыптауға және көмуге (кәдеге жарату мен қайта өңдеуді есепке алмағанда)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жер мәселелері, ауыл шаруашылығы және табиғатты қорғау жұмыстарын қамтитын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Тұрмыстық қатты қалдықтарды жинауға, әкетуге және көмуге арналған тарифтер Қарабұлақ а. жеке тұлғалар үшін (кәдеге жарату және қайта өңдеуді есепке алмағанда)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ай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құн салығын есепке алмағанда, абаттандырылған үй-жайлардың тұрғындары үшін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үй-жайлардың тұрғындары үшін қосымша құн салығын есепке алмағанда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Тұрмыстық қатты қалдықтарды жинауға, әкетуге және көмуге арналған Тариф Қарабұлақ ауылында заңды тұлғалар үшін (кәдеге жарату мен қайта өңдеуді есепке алмағанда)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есепке алмағанда, тұрмыстық қатты қалдықтарды жинауға, әкетуге және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 есепке алмағанда, тұрмыстық қатты қалдықтарды көмуге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