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c2e519" w14:textId="fc2e51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2023 жылғы 26 сәуірдегі № 3-17 "Ескелді аудандық мәслихатының аппараты" мемлекеттік мекемесінің "Б" корпусы мемлекеттік әкімшілік қызметшілерінің қызметін бағалау Әдістемесін бекіту туралы" шешіміне өзгерістер мен толықтырулар енгізу туралы</w:t>
      </w:r>
    </w:p>
    <w:p>
      <w:pPr>
        <w:spacing w:after="0"/>
        <w:ind w:left="0"/>
        <w:jc w:val="both"/>
      </w:pPr>
      <w:r>
        <w:rPr>
          <w:rFonts w:ascii="Times New Roman"/>
          <w:b w:val="false"/>
          <w:i w:val="false"/>
          <w:color w:val="000000"/>
          <w:sz w:val="28"/>
        </w:rPr>
        <w:t>Жетісу облысы Ескелді аудандық мәслихатының 2023 жылғы 21 шілдедегі № 7-23 шешімі</w:t>
      </w:r>
    </w:p>
    <w:p>
      <w:pPr>
        <w:spacing w:after="0"/>
        <w:ind w:left="0"/>
        <w:jc w:val="both"/>
      </w:pPr>
      <w:bookmarkStart w:name="z7" w:id="0"/>
      <w:r>
        <w:rPr>
          <w:rFonts w:ascii="Times New Roman"/>
          <w:b w:val="false"/>
          <w:i w:val="false"/>
          <w:color w:val="000000"/>
          <w:sz w:val="28"/>
        </w:rPr>
        <w:t>
      Ескелді аудандық мәслихаты ШЕШТІ:</w:t>
      </w:r>
    </w:p>
    <w:bookmarkEnd w:id="0"/>
    <w:bookmarkStart w:name="z8" w:id="1"/>
    <w:p>
      <w:pPr>
        <w:spacing w:after="0"/>
        <w:ind w:left="0"/>
        <w:jc w:val="both"/>
      </w:pPr>
      <w:r>
        <w:rPr>
          <w:rFonts w:ascii="Times New Roman"/>
          <w:b w:val="false"/>
          <w:i w:val="false"/>
          <w:color w:val="000000"/>
          <w:sz w:val="28"/>
        </w:rPr>
        <w:t xml:space="preserve">
      1. Мәслихаттың 2023 жылғы 26 сәуірдегі </w:t>
      </w:r>
      <w:r>
        <w:rPr>
          <w:rFonts w:ascii="Times New Roman"/>
          <w:b w:val="false"/>
          <w:i w:val="false"/>
          <w:color w:val="000000"/>
          <w:sz w:val="28"/>
        </w:rPr>
        <w:t>№ 3-17</w:t>
      </w:r>
      <w:r>
        <w:rPr>
          <w:rFonts w:ascii="Times New Roman"/>
          <w:b w:val="false"/>
          <w:i w:val="false"/>
          <w:color w:val="000000"/>
          <w:sz w:val="28"/>
        </w:rPr>
        <w:t xml:space="preserve"> "Ескелді аудандық мәслихатының аппараты" мемлекеттік мекемесінің "Б" корпусы мемлекеттік әкімшілік қызметшілерінің қызметін бағалау Әдістемесін бекіту туралы" шешіміне келесі өзгеріс енгізілсін:</w:t>
      </w:r>
    </w:p>
    <w:bookmarkEnd w:id="1"/>
    <w:bookmarkStart w:name="z9" w:id="2"/>
    <w:p>
      <w:pPr>
        <w:spacing w:after="0"/>
        <w:ind w:left="0"/>
        <w:jc w:val="both"/>
      </w:pPr>
      <w:r>
        <w:rPr>
          <w:rFonts w:ascii="Times New Roman"/>
          <w:b w:val="false"/>
          <w:i w:val="false"/>
          <w:color w:val="000000"/>
          <w:sz w:val="28"/>
        </w:rPr>
        <w:t>
      көрсетілген шешіммен бекітілген "Ескелді аудандық мәслихатының аппараты" мемлекеттік мекемесінің "Б" корпусы мемлекеттік әкімшілік қызметшілерінің қызметін бағалаудың әдістемесінде:</w:t>
      </w:r>
    </w:p>
    <w:bookmarkEnd w:id="2"/>
    <w:bookmarkStart w:name="z10" w:id="3"/>
    <w:p>
      <w:pPr>
        <w:spacing w:after="0"/>
        <w:ind w:left="0"/>
        <w:jc w:val="both"/>
      </w:pPr>
      <w:r>
        <w:rPr>
          <w:rFonts w:ascii="Times New Roman"/>
          <w:b w:val="false"/>
          <w:i w:val="false"/>
          <w:color w:val="000000"/>
          <w:sz w:val="28"/>
        </w:rPr>
        <w:t xml:space="preserve">
      2-тармақтың </w:t>
      </w:r>
      <w:r>
        <w:rPr>
          <w:rFonts w:ascii="Times New Roman"/>
          <w:b w:val="false"/>
          <w:i w:val="false"/>
          <w:color w:val="000000"/>
          <w:sz w:val="28"/>
        </w:rPr>
        <w:t>11) тармақшасы</w:t>
      </w:r>
      <w:r>
        <w:rPr>
          <w:rFonts w:ascii="Times New Roman"/>
          <w:b w:val="false"/>
          <w:i w:val="false"/>
          <w:color w:val="000000"/>
          <w:sz w:val="28"/>
        </w:rPr>
        <w:t xml:space="preserve"> мынадай редакцияда жазылсын:</w:t>
      </w:r>
    </w:p>
    <w:bookmarkEnd w:id="3"/>
    <w:bookmarkStart w:name="z11" w:id="4"/>
    <w:p>
      <w:pPr>
        <w:spacing w:after="0"/>
        <w:ind w:left="0"/>
        <w:jc w:val="both"/>
      </w:pPr>
      <w:r>
        <w:rPr>
          <w:rFonts w:ascii="Times New Roman"/>
          <w:b w:val="false"/>
          <w:i w:val="false"/>
          <w:color w:val="000000"/>
          <w:sz w:val="28"/>
        </w:rPr>
        <w:t>
       "11) бағаланатын кезең - мемлекеттік қызметшінің жұмыс нәтижелерін бағалау кезеңі".</w:t>
      </w:r>
    </w:p>
    <w:bookmarkEnd w:id="4"/>
    <w:bookmarkStart w:name="z12" w:id="5"/>
    <w:p>
      <w:pPr>
        <w:spacing w:after="0"/>
        <w:ind w:left="0"/>
        <w:jc w:val="both"/>
      </w:pPr>
      <w:r>
        <w:rPr>
          <w:rFonts w:ascii="Times New Roman"/>
          <w:b w:val="false"/>
          <w:i w:val="false"/>
          <w:color w:val="000000"/>
          <w:sz w:val="28"/>
        </w:rPr>
        <w:t>
      12) тармақшасы келесі мазмұнында толықтырылсын:</w:t>
      </w:r>
    </w:p>
    <w:bookmarkEnd w:id="5"/>
    <w:bookmarkStart w:name="z13" w:id="6"/>
    <w:p>
      <w:pPr>
        <w:spacing w:after="0"/>
        <w:ind w:left="0"/>
        <w:jc w:val="both"/>
      </w:pPr>
      <w:r>
        <w:rPr>
          <w:rFonts w:ascii="Times New Roman"/>
          <w:b w:val="false"/>
          <w:i w:val="false"/>
          <w:color w:val="000000"/>
          <w:sz w:val="28"/>
        </w:rPr>
        <w:t>
      12) жеке жұмыс жоспары - "Б" корпусы қызметшісінің бағалау кезеңіне НМИ қарастырылған және тікелей басшысымен бірлесіп құрылатын, жоғары тұрған басшымен бекітілген құжат.";</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3-тармағы</w:t>
      </w:r>
      <w:r>
        <w:rPr>
          <w:rFonts w:ascii="Times New Roman"/>
          <w:b w:val="false"/>
          <w:i w:val="false"/>
          <w:color w:val="000000"/>
          <w:sz w:val="28"/>
        </w:rPr>
        <w:t xml:space="preserve"> мынадай редакцияда жазылсын:</w:t>
      </w:r>
    </w:p>
    <w:bookmarkStart w:name="z15" w:id="7"/>
    <w:p>
      <w:pPr>
        <w:spacing w:after="0"/>
        <w:ind w:left="0"/>
        <w:jc w:val="both"/>
      </w:pPr>
      <w:r>
        <w:rPr>
          <w:rFonts w:ascii="Times New Roman"/>
          <w:b w:val="false"/>
          <w:i w:val="false"/>
          <w:color w:val="000000"/>
          <w:sz w:val="28"/>
        </w:rPr>
        <w:t>
       "3. "Б" корпусының мемлекеттік әкімшілік қызметшілерінің қызметін бағалау (бұдан әрі - бағалау) олардың жұмысының тиімділігі мен сапасын анықтау үшін персоналды басқару бойынша бірыңғай ақпараттық жүйе (бұдан әрі-ақпараттық жүйе) арқылы жүргізіледі. Бұл ретте техникалық мүмкіндік болмаған жағдайда бағалау қағаз тасымалдағышта немесе мемлекеттік органдарда жұмыс істейтін ақпараттық жүйелерде жүргізіледі.</w:t>
      </w:r>
    </w:p>
    <w:bookmarkEnd w:id="7"/>
    <w:bookmarkStart w:name="z16" w:id="8"/>
    <w:p>
      <w:pPr>
        <w:spacing w:after="0"/>
        <w:ind w:left="0"/>
        <w:jc w:val="both"/>
      </w:pPr>
      <w:r>
        <w:rPr>
          <w:rFonts w:ascii="Times New Roman"/>
          <w:b w:val="false"/>
          <w:i w:val="false"/>
          <w:color w:val="000000"/>
          <w:sz w:val="28"/>
        </w:rPr>
        <w:t>
      Бағалау бағаланатын адамның санатына байланысты НМИ қол жеткізу нәтижелері, саралау және 360 әдістері нәтижелерінің негізінде жүргізіледі.</w:t>
      </w:r>
    </w:p>
    <w:bookmarkEnd w:id="8"/>
    <w:bookmarkStart w:name="z17" w:id="9"/>
    <w:p>
      <w:pPr>
        <w:spacing w:after="0"/>
        <w:ind w:left="0"/>
        <w:jc w:val="both"/>
      </w:pPr>
      <w:r>
        <w:rPr>
          <w:rFonts w:ascii="Times New Roman"/>
          <w:b w:val="false"/>
          <w:i w:val="false"/>
          <w:color w:val="000000"/>
          <w:sz w:val="28"/>
        </w:rPr>
        <w:t>
      Автоматтандырылған бағалау жүйесі енгізілген мемлекеттік органдардың "Б" корпусы қызметшілерін бағалау осы мемлекеттік органдардың ішкі құжаттарында айқындалған ерекшеліктерді ескере отырып жүргізіледі.";</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 тармағы</w:t>
      </w:r>
      <w:r>
        <w:rPr>
          <w:rFonts w:ascii="Times New Roman"/>
          <w:b w:val="false"/>
          <w:i w:val="false"/>
          <w:color w:val="000000"/>
          <w:sz w:val="28"/>
        </w:rPr>
        <w:t xml:space="preserve"> мынадай редакцияда жазылсын:</w:t>
      </w:r>
    </w:p>
    <w:bookmarkStart w:name="z19" w:id="10"/>
    <w:p>
      <w:pPr>
        <w:spacing w:after="0"/>
        <w:ind w:left="0"/>
        <w:jc w:val="both"/>
      </w:pPr>
      <w:r>
        <w:rPr>
          <w:rFonts w:ascii="Times New Roman"/>
          <w:b w:val="false"/>
          <w:i w:val="false"/>
          <w:color w:val="000000"/>
          <w:sz w:val="28"/>
        </w:rPr>
        <w:t>
       "5. Егер бағаланатын қызметшінің бағаланатын кезеңде нақты лауазымда болу мерзімі бір айдан кем болған жағдайда, оны бағалау жүргізілмейді. Егер бағаланатын қызметші бағалау жүргізу кезеңінде еңбек немесе әлеуметтік демалыста, еңбекке уақытша қабілетсіздігі кезеңінде, іссапарда, тағылымдамада, қайта даярлауда немесе біліктілігін арттыруда болған жағдайда қызметшіні НМИ қол жеткізу бойынша бағалау, саралау және/немесе 360 әдістері бойынша бағалау оның қатысуынсыз 5 - тармақта белгіленген мерзімдерде жүргізіледі.</w:t>
      </w:r>
    </w:p>
    <w:bookmarkEnd w:id="10"/>
    <w:bookmarkStart w:name="z20" w:id="11"/>
    <w:p>
      <w:pPr>
        <w:spacing w:after="0"/>
        <w:ind w:left="0"/>
        <w:jc w:val="both"/>
      </w:pPr>
      <w:r>
        <w:rPr>
          <w:rFonts w:ascii="Times New Roman"/>
          <w:b w:val="false"/>
          <w:i w:val="false"/>
          <w:color w:val="000000"/>
          <w:sz w:val="28"/>
        </w:rPr>
        <w:t>
      Бұл ретте 2021 жылғы 1 шілдеден 2022 жылғы 31 желтоқсанға дейінгі жұмыс кезеңінде әлеуметтік демалыста болған, еңбекке уақытша жарамсыздығы кезінде болған "Б" корпусы қызметшілерінің қызметін бағалау осы Әдістеменің 6-тарауында белгіленген тәртіпте жүзеге асырылады.";</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 тармағы</w:t>
      </w:r>
      <w:r>
        <w:rPr>
          <w:rFonts w:ascii="Times New Roman"/>
          <w:b w:val="false"/>
          <w:i w:val="false"/>
          <w:color w:val="000000"/>
          <w:sz w:val="28"/>
        </w:rPr>
        <w:t xml:space="preserve"> мынадай редакцияда жазылсын:</w:t>
      </w:r>
    </w:p>
    <w:bookmarkStart w:name="z22" w:id="12"/>
    <w:p>
      <w:pPr>
        <w:spacing w:after="0"/>
        <w:ind w:left="0"/>
        <w:jc w:val="both"/>
      </w:pPr>
      <w:r>
        <w:rPr>
          <w:rFonts w:ascii="Times New Roman"/>
          <w:b w:val="false"/>
          <w:i w:val="false"/>
          <w:color w:val="000000"/>
          <w:sz w:val="28"/>
        </w:rPr>
        <w:t>
       "8. НМИ қол жеткізу нәтижелері мен саралау әдісі бойынша бағалау нәтижелері бонустарды төлеу, көтермелеу, оқыту, ротация, мемлекеттік лауазымда жоғарылату, төмендету немесе жұмыстан босату бойынша шешімдер қабылдауға негіз болып табылады.";</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11 - тармағы</w:t>
      </w:r>
      <w:r>
        <w:rPr>
          <w:rFonts w:ascii="Times New Roman"/>
          <w:b w:val="false"/>
          <w:i w:val="false"/>
          <w:color w:val="000000"/>
          <w:sz w:val="28"/>
        </w:rPr>
        <w:t xml:space="preserve"> мынадай редакцияда жазылсын:</w:t>
      </w:r>
    </w:p>
    <w:bookmarkStart w:name="z24" w:id="13"/>
    <w:p>
      <w:pPr>
        <w:spacing w:after="0"/>
        <w:ind w:left="0"/>
        <w:jc w:val="both"/>
      </w:pPr>
      <w:r>
        <w:rPr>
          <w:rFonts w:ascii="Times New Roman"/>
          <w:b w:val="false"/>
          <w:i w:val="false"/>
          <w:color w:val="000000"/>
          <w:sz w:val="28"/>
        </w:rPr>
        <w:t>
       "11. Бас маман бағаланатын қызметшіні бағалау нәтижелерімен ол аяқталған соң екі жұмыс күні ішінде таныстыруды қамтамасыз етеді.</w:t>
      </w:r>
    </w:p>
    <w:bookmarkEnd w:id="13"/>
    <w:bookmarkStart w:name="z25" w:id="14"/>
    <w:p>
      <w:pPr>
        <w:spacing w:after="0"/>
        <w:ind w:left="0"/>
        <w:jc w:val="both"/>
      </w:pPr>
      <w:r>
        <w:rPr>
          <w:rFonts w:ascii="Times New Roman"/>
          <w:b w:val="false"/>
          <w:i w:val="false"/>
          <w:color w:val="000000"/>
          <w:sz w:val="28"/>
        </w:rPr>
        <w:t>
      Осы Әдістеменің 5-тармағының екінші бөлігінде көрсетілген қызметшілерді таныстыру тапсырылғаны туралы хабарламасы бар тапсырыс хатты және/немесе телефонограмманы және/немесе жеделхатты және/немесе ұялы байланыстың абоненттік нөмірі бойынша немесе электрондық мекенжай бойынша мәтіндік хабарды жіберу арқылы не хабарламаны немесе шақыруды тіркеуді қамтамасыз ететін өзге де байланыс құралдарын пайдалана отырып жүзеге асырылады.";</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 тарауы</w:t>
      </w:r>
      <w:r>
        <w:rPr>
          <w:rFonts w:ascii="Times New Roman"/>
          <w:b w:val="false"/>
          <w:i w:val="false"/>
          <w:color w:val="000000"/>
          <w:sz w:val="28"/>
        </w:rPr>
        <w:t xml:space="preserve"> келесі мазмұнында толықтырылсын:</w:t>
      </w:r>
    </w:p>
    <w:bookmarkStart w:name="z27" w:id="15"/>
    <w:p>
      <w:pPr>
        <w:spacing w:after="0"/>
        <w:ind w:left="0"/>
        <w:jc w:val="both"/>
      </w:pPr>
      <w:r>
        <w:rPr>
          <w:rFonts w:ascii="Times New Roman"/>
          <w:b w:val="false"/>
          <w:i w:val="false"/>
          <w:color w:val="000000"/>
          <w:sz w:val="28"/>
        </w:rPr>
        <w:t>
       "6 - тарау. 2021 жылғы 1 шілдеден 2022 жылғы 31 желтоқсанға дейінгі жұмыс кезеңінде әлеуметтік демалыста, еңбекке уақытша жарамсыздық кезінде болған "Б" корпусы мемлекеттік әкімшілік қызметшілерінің қызметін бағалаудың тәртібі</w:t>
      </w:r>
    </w:p>
    <w:bookmarkEnd w:id="15"/>
    <w:bookmarkStart w:name="z28" w:id="16"/>
    <w:p>
      <w:pPr>
        <w:spacing w:after="0"/>
        <w:ind w:left="0"/>
        <w:jc w:val="both"/>
      </w:pPr>
      <w:r>
        <w:rPr>
          <w:rFonts w:ascii="Times New Roman"/>
          <w:b w:val="false"/>
          <w:i w:val="false"/>
          <w:color w:val="000000"/>
          <w:sz w:val="28"/>
        </w:rPr>
        <w:t>
      43. НМИ бағалау кезеңі басталғаннан кейін 10 жұмыс күні ішінде "Б" корпусы әкімшілік мемлекеттік қызметшісінің жеке жұмыс жоспарында тікелей</w:t>
      </w:r>
    </w:p>
    <w:bookmarkEnd w:id="16"/>
    <w:bookmarkStart w:name="z29" w:id="17"/>
    <w:p>
      <w:pPr>
        <w:spacing w:after="0"/>
        <w:ind w:left="0"/>
        <w:jc w:val="both"/>
      </w:pPr>
      <w:r>
        <w:rPr>
          <w:rFonts w:ascii="Times New Roman"/>
          <w:b w:val="false"/>
          <w:i w:val="false"/>
          <w:color w:val="000000"/>
          <w:sz w:val="28"/>
        </w:rPr>
        <w:t>
      басшымен осы Әдістеменің 9 - қосымшасына сәйкес нысанда анықталады.</w:t>
      </w:r>
    </w:p>
    <w:bookmarkEnd w:id="17"/>
    <w:bookmarkStart w:name="z30" w:id="18"/>
    <w:p>
      <w:pPr>
        <w:spacing w:after="0"/>
        <w:ind w:left="0"/>
        <w:jc w:val="both"/>
      </w:pPr>
      <w:r>
        <w:rPr>
          <w:rFonts w:ascii="Times New Roman"/>
          <w:b w:val="false"/>
          <w:i w:val="false"/>
          <w:color w:val="000000"/>
          <w:sz w:val="28"/>
        </w:rPr>
        <w:t>
      44. Тиісті НМИ бар жеке жұмыс жоспарын жоғары тұрған басшы бекітеді.</w:t>
      </w:r>
    </w:p>
    <w:bookmarkEnd w:id="18"/>
    <w:bookmarkStart w:name="z31" w:id="19"/>
    <w:p>
      <w:pPr>
        <w:spacing w:after="0"/>
        <w:ind w:left="0"/>
        <w:jc w:val="both"/>
      </w:pPr>
      <w:r>
        <w:rPr>
          <w:rFonts w:ascii="Times New Roman"/>
          <w:b w:val="false"/>
          <w:i w:val="false"/>
          <w:color w:val="000000"/>
          <w:sz w:val="28"/>
        </w:rPr>
        <w:t>
      45. "Б" корпусы қызметшісінің тікелей басшысы мемлекеттік органның (жергілікті атқарушы органның) бірінші басшысы болған жағдайда жеке жұмыс жоспары осы лауазымды тұлғамен бекітіледі.</w:t>
      </w:r>
    </w:p>
    <w:bookmarkEnd w:id="19"/>
    <w:bookmarkStart w:name="z32" w:id="20"/>
    <w:p>
      <w:pPr>
        <w:spacing w:after="0"/>
        <w:ind w:left="0"/>
        <w:jc w:val="both"/>
      </w:pPr>
      <w:r>
        <w:rPr>
          <w:rFonts w:ascii="Times New Roman"/>
          <w:b w:val="false"/>
          <w:i w:val="false"/>
          <w:color w:val="000000"/>
          <w:sz w:val="28"/>
        </w:rPr>
        <w:t>
      46. НМИ:</w:t>
      </w:r>
    </w:p>
    <w:bookmarkEnd w:id="20"/>
    <w:bookmarkStart w:name="z33" w:id="21"/>
    <w:p>
      <w:pPr>
        <w:spacing w:after="0"/>
        <w:ind w:left="0"/>
        <w:jc w:val="both"/>
      </w:pPr>
      <w:r>
        <w:rPr>
          <w:rFonts w:ascii="Times New Roman"/>
          <w:b w:val="false"/>
          <w:i w:val="false"/>
          <w:color w:val="000000"/>
          <w:sz w:val="28"/>
        </w:rPr>
        <w:t>
      1) нақты (күтілетін оң өзгерістер көрсетіле отырып қол жеткізуге тиісті нәтиже анық белгіленеді);</w:t>
      </w:r>
    </w:p>
    <w:bookmarkEnd w:id="21"/>
    <w:bookmarkStart w:name="z34" w:id="22"/>
    <w:p>
      <w:pPr>
        <w:spacing w:after="0"/>
        <w:ind w:left="0"/>
        <w:jc w:val="both"/>
      </w:pPr>
      <w:r>
        <w:rPr>
          <w:rFonts w:ascii="Times New Roman"/>
          <w:b w:val="false"/>
          <w:i w:val="false"/>
          <w:color w:val="000000"/>
          <w:sz w:val="28"/>
        </w:rPr>
        <w:t>
      2) өлшемді (НМИ өлшеу үшін нақты критерийлер белгіленеді);</w:t>
      </w:r>
    </w:p>
    <w:bookmarkEnd w:id="22"/>
    <w:bookmarkStart w:name="z35" w:id="23"/>
    <w:p>
      <w:pPr>
        <w:spacing w:after="0"/>
        <w:ind w:left="0"/>
        <w:jc w:val="both"/>
      </w:pPr>
      <w:r>
        <w:rPr>
          <w:rFonts w:ascii="Times New Roman"/>
          <w:b w:val="false"/>
          <w:i w:val="false"/>
          <w:color w:val="000000"/>
          <w:sz w:val="28"/>
        </w:rPr>
        <w:t>
      3) қолжетімді (НМИ қолда бар ресурстарды, құзыреттер мен шектеулерді ескере отырып белгіленеді);</w:t>
      </w:r>
    </w:p>
    <w:bookmarkEnd w:id="23"/>
    <w:bookmarkStart w:name="z36" w:id="24"/>
    <w:p>
      <w:pPr>
        <w:spacing w:after="0"/>
        <w:ind w:left="0"/>
        <w:jc w:val="both"/>
      </w:pPr>
      <w:r>
        <w:rPr>
          <w:rFonts w:ascii="Times New Roman"/>
          <w:b w:val="false"/>
          <w:i w:val="false"/>
          <w:color w:val="000000"/>
          <w:sz w:val="28"/>
        </w:rPr>
        <w:t>
      4) уақытпен шектеулі (НМИ қол жеткізу мерзімі белгіленеді);</w:t>
      </w:r>
    </w:p>
    <w:bookmarkEnd w:id="24"/>
    <w:bookmarkStart w:name="z37" w:id="25"/>
    <w:p>
      <w:pPr>
        <w:spacing w:after="0"/>
        <w:ind w:left="0"/>
        <w:jc w:val="both"/>
      </w:pPr>
      <w:r>
        <w:rPr>
          <w:rFonts w:ascii="Times New Roman"/>
          <w:b w:val="false"/>
          <w:i w:val="false"/>
          <w:color w:val="000000"/>
          <w:sz w:val="28"/>
        </w:rPr>
        <w:t>
      5) мемлекеттік органның стратегиялық мақсатын жүзеге асыруға бағытталған болуы тиіс.</w:t>
      </w:r>
    </w:p>
    <w:bookmarkEnd w:id="25"/>
    <w:bookmarkStart w:name="z38" w:id="26"/>
    <w:p>
      <w:pPr>
        <w:spacing w:after="0"/>
        <w:ind w:left="0"/>
        <w:jc w:val="both"/>
      </w:pPr>
      <w:r>
        <w:rPr>
          <w:rFonts w:ascii="Times New Roman"/>
          <w:b w:val="false"/>
          <w:i w:val="false"/>
          <w:color w:val="000000"/>
          <w:sz w:val="28"/>
        </w:rPr>
        <w:t>
      47. НМИ саны 5 құрайды.</w:t>
      </w:r>
    </w:p>
    <w:bookmarkEnd w:id="26"/>
    <w:bookmarkStart w:name="z39" w:id="27"/>
    <w:p>
      <w:pPr>
        <w:spacing w:after="0"/>
        <w:ind w:left="0"/>
        <w:jc w:val="both"/>
      </w:pPr>
      <w:r>
        <w:rPr>
          <w:rFonts w:ascii="Times New Roman"/>
          <w:b w:val="false"/>
          <w:i w:val="false"/>
          <w:color w:val="000000"/>
          <w:sz w:val="28"/>
        </w:rPr>
        <w:t>
      1 - параграф. НМИ жетістігін бағалау тәртібі</w:t>
      </w:r>
    </w:p>
    <w:bookmarkEnd w:id="27"/>
    <w:bookmarkStart w:name="z40" w:id="28"/>
    <w:p>
      <w:pPr>
        <w:spacing w:after="0"/>
        <w:ind w:left="0"/>
        <w:jc w:val="both"/>
      </w:pPr>
      <w:r>
        <w:rPr>
          <w:rFonts w:ascii="Times New Roman"/>
          <w:b w:val="false"/>
          <w:i w:val="false"/>
          <w:color w:val="000000"/>
          <w:sz w:val="28"/>
        </w:rPr>
        <w:t>
      48. Бағалауды өткізу үшін "Б" корпусы қызметшісінің тікелей басшысы осы Тәртіптің 10 - қосымшасына сәйкес нысанда НМИ бойынша бағалау парағын толтырады және оған қол қояды.</w:t>
      </w:r>
    </w:p>
    <w:bookmarkEnd w:id="28"/>
    <w:bookmarkStart w:name="z41" w:id="29"/>
    <w:p>
      <w:pPr>
        <w:spacing w:after="0"/>
        <w:ind w:left="0"/>
        <w:jc w:val="both"/>
      </w:pPr>
      <w:r>
        <w:rPr>
          <w:rFonts w:ascii="Times New Roman"/>
          <w:b w:val="false"/>
          <w:i w:val="false"/>
          <w:color w:val="000000"/>
          <w:sz w:val="28"/>
        </w:rPr>
        <w:t>
      49. Жеке жұмыс жоспарының жүзеге асырылуын бағалау жеке жұмыс жоспары құрылған жыл қорытындысы бойынша НМИ бағалау негізінде келесі тәртіпте жүзеге асырылады.</w:t>
      </w:r>
    </w:p>
    <w:bookmarkEnd w:id="29"/>
    <w:bookmarkStart w:name="z42" w:id="30"/>
    <w:p>
      <w:pPr>
        <w:spacing w:after="0"/>
        <w:ind w:left="0"/>
        <w:jc w:val="both"/>
      </w:pPr>
      <w:r>
        <w:rPr>
          <w:rFonts w:ascii="Times New Roman"/>
          <w:b w:val="false"/>
          <w:i w:val="false"/>
          <w:color w:val="000000"/>
          <w:sz w:val="28"/>
        </w:rPr>
        <w:t>
      НМИ барлығы орындалған жағдайда "Функционалдық міндеттерді тиімді орындайды" баға қойылады.</w:t>
      </w:r>
    </w:p>
    <w:bookmarkEnd w:id="30"/>
    <w:bookmarkStart w:name="z43" w:id="31"/>
    <w:p>
      <w:pPr>
        <w:spacing w:after="0"/>
        <w:ind w:left="0"/>
        <w:jc w:val="both"/>
      </w:pPr>
      <w:r>
        <w:rPr>
          <w:rFonts w:ascii="Times New Roman"/>
          <w:b w:val="false"/>
          <w:i w:val="false"/>
          <w:color w:val="000000"/>
          <w:sz w:val="28"/>
        </w:rPr>
        <w:t>
      НМИ санының 5 - нен 4 - і орындалған жағдайда "Функционалдық міндеттерді тиісті түрде орындайды" баға қойылады.</w:t>
      </w:r>
    </w:p>
    <w:bookmarkEnd w:id="31"/>
    <w:bookmarkStart w:name="z44" w:id="32"/>
    <w:p>
      <w:pPr>
        <w:spacing w:after="0"/>
        <w:ind w:left="0"/>
        <w:jc w:val="both"/>
      </w:pPr>
      <w:r>
        <w:rPr>
          <w:rFonts w:ascii="Times New Roman"/>
          <w:b w:val="false"/>
          <w:i w:val="false"/>
          <w:color w:val="000000"/>
          <w:sz w:val="28"/>
        </w:rPr>
        <w:t>
      НМИ санының 5 - нен 3 - і орындалған жағдайда "Функционалдық міндеттерін қанағаттанарлық орындайды" баға қойылады.</w:t>
      </w:r>
    </w:p>
    <w:bookmarkEnd w:id="32"/>
    <w:bookmarkStart w:name="z45" w:id="33"/>
    <w:p>
      <w:pPr>
        <w:spacing w:after="0"/>
        <w:ind w:left="0"/>
        <w:jc w:val="both"/>
      </w:pPr>
      <w:r>
        <w:rPr>
          <w:rFonts w:ascii="Times New Roman"/>
          <w:b w:val="false"/>
          <w:i w:val="false"/>
          <w:color w:val="000000"/>
          <w:sz w:val="28"/>
        </w:rPr>
        <w:t>
      НМИ санының 5 - нен 3 - тен азы орындалған жағдайда "Функционалдық міндеттерін қанағаттанарлықсыз орындайды" баға қойылады.</w:t>
      </w:r>
    </w:p>
    <w:bookmarkEnd w:id="33"/>
    <w:bookmarkStart w:name="z46" w:id="34"/>
    <w:p>
      <w:pPr>
        <w:spacing w:after="0"/>
        <w:ind w:left="0"/>
        <w:jc w:val="both"/>
      </w:pPr>
      <w:r>
        <w:rPr>
          <w:rFonts w:ascii="Times New Roman"/>
          <w:b w:val="false"/>
          <w:i w:val="false"/>
          <w:color w:val="000000"/>
          <w:sz w:val="28"/>
        </w:rPr>
        <w:t>
      НМИ - дің орындалуы жеке жоспарда қарастырылған барлық көрсеткіштердің толық орындалуын көздейді.</w:t>
      </w:r>
    </w:p>
    <w:bookmarkEnd w:id="34"/>
    <w:bookmarkStart w:name="z47" w:id="35"/>
    <w:p>
      <w:pPr>
        <w:spacing w:after="0"/>
        <w:ind w:left="0"/>
        <w:jc w:val="both"/>
      </w:pPr>
      <w:r>
        <w:rPr>
          <w:rFonts w:ascii="Times New Roman"/>
          <w:b w:val="false"/>
          <w:i w:val="false"/>
          <w:color w:val="000000"/>
          <w:sz w:val="28"/>
        </w:rPr>
        <w:t>
      50. Бағалау парағы тікелей басшымен толтырылғаннан кейін, ол жоғары тұрған басшының қарауына енгізіледі.</w:t>
      </w:r>
    </w:p>
    <w:bookmarkEnd w:id="35"/>
    <w:bookmarkStart w:name="z48" w:id="36"/>
    <w:p>
      <w:pPr>
        <w:spacing w:after="0"/>
        <w:ind w:left="0"/>
        <w:jc w:val="both"/>
      </w:pPr>
      <w:r>
        <w:rPr>
          <w:rFonts w:ascii="Times New Roman"/>
          <w:b w:val="false"/>
          <w:i w:val="false"/>
          <w:color w:val="000000"/>
          <w:sz w:val="28"/>
        </w:rPr>
        <w:t>
      51. "Б" корпусы қызметшісінің тікелей басшысы мемлекеттік органның бірінші басшысы болған жағдайда бағалау парағы оның қарауына енгізіледі.</w:t>
      </w:r>
    </w:p>
    <w:bookmarkEnd w:id="36"/>
    <w:bookmarkStart w:name="z49" w:id="37"/>
    <w:p>
      <w:pPr>
        <w:spacing w:after="0"/>
        <w:ind w:left="0"/>
        <w:jc w:val="both"/>
      </w:pPr>
      <w:r>
        <w:rPr>
          <w:rFonts w:ascii="Times New Roman"/>
          <w:b w:val="false"/>
          <w:i w:val="false"/>
          <w:color w:val="000000"/>
          <w:sz w:val="28"/>
        </w:rPr>
        <w:t>
      52. "Б" корпусы қызметшісінің бағалау парағын қарау қорытындысы бойынша жоғары тұрған басшымен келесі шешімдердің бірі қабылданады:</w:t>
      </w:r>
    </w:p>
    <w:bookmarkEnd w:id="37"/>
    <w:bookmarkStart w:name="z50" w:id="38"/>
    <w:p>
      <w:pPr>
        <w:spacing w:after="0"/>
        <w:ind w:left="0"/>
        <w:jc w:val="both"/>
      </w:pPr>
      <w:r>
        <w:rPr>
          <w:rFonts w:ascii="Times New Roman"/>
          <w:b w:val="false"/>
          <w:i w:val="false"/>
          <w:color w:val="000000"/>
          <w:sz w:val="28"/>
        </w:rPr>
        <w:t>
      1) бағалаумен келісу;</w:t>
      </w:r>
    </w:p>
    <w:bookmarkEnd w:id="38"/>
    <w:bookmarkStart w:name="z51" w:id="39"/>
    <w:p>
      <w:pPr>
        <w:spacing w:after="0"/>
        <w:ind w:left="0"/>
        <w:jc w:val="both"/>
      </w:pPr>
      <w:r>
        <w:rPr>
          <w:rFonts w:ascii="Times New Roman"/>
          <w:b w:val="false"/>
          <w:i w:val="false"/>
          <w:color w:val="000000"/>
          <w:sz w:val="28"/>
        </w:rPr>
        <w:t>
      2) түзетуге жіберу.</w:t>
      </w:r>
    </w:p>
    <w:bookmarkEnd w:id="39"/>
    <w:bookmarkStart w:name="z52" w:id="40"/>
    <w:p>
      <w:pPr>
        <w:spacing w:after="0"/>
        <w:ind w:left="0"/>
        <w:jc w:val="both"/>
      </w:pPr>
      <w:r>
        <w:rPr>
          <w:rFonts w:ascii="Times New Roman"/>
          <w:b w:val="false"/>
          <w:i w:val="false"/>
          <w:color w:val="000000"/>
          <w:sz w:val="28"/>
        </w:rPr>
        <w:t>
      53. Бағалау парағы НМИ қол жеткізуін дәлелдейтін фактілердің жеткіліксіздігі немесе дәйексіздігі болған жағдайда түзетуге жолданады.</w:t>
      </w:r>
    </w:p>
    <w:bookmarkEnd w:id="40"/>
    <w:bookmarkStart w:name="z53" w:id="41"/>
    <w:p>
      <w:pPr>
        <w:spacing w:after="0"/>
        <w:ind w:left="0"/>
        <w:jc w:val="both"/>
      </w:pPr>
      <w:r>
        <w:rPr>
          <w:rFonts w:ascii="Times New Roman"/>
          <w:b w:val="false"/>
          <w:i w:val="false"/>
          <w:color w:val="000000"/>
          <w:sz w:val="28"/>
        </w:rPr>
        <w:t>
      54. Бағалау парағын жоғары тұрған басшының қарауына қайта енгізу, оны түзетуге жолдағаннан кейін 2 жұмыс күнінен кешіктірілмей жүзеге асырылады.</w:t>
      </w:r>
    </w:p>
    <w:bookmarkEnd w:id="41"/>
    <w:bookmarkStart w:name="z54" w:id="42"/>
    <w:p>
      <w:pPr>
        <w:spacing w:after="0"/>
        <w:ind w:left="0"/>
        <w:jc w:val="both"/>
      </w:pPr>
      <w:r>
        <w:rPr>
          <w:rFonts w:ascii="Times New Roman"/>
          <w:b w:val="false"/>
          <w:i w:val="false"/>
          <w:color w:val="000000"/>
          <w:sz w:val="28"/>
        </w:rPr>
        <w:t>
      55. Жоғары тұрған басшымен бағалау парағына қол қойылғаннан кейін бас маман 2 жұмыс күнінен кешіктірмей оны Комиссияның қарауына ұсынады.</w:t>
      </w:r>
    </w:p>
    <w:bookmarkEnd w:id="42"/>
    <w:bookmarkStart w:name="z55" w:id="43"/>
    <w:p>
      <w:pPr>
        <w:spacing w:after="0"/>
        <w:ind w:left="0"/>
        <w:jc w:val="both"/>
      </w:pPr>
      <w:r>
        <w:rPr>
          <w:rFonts w:ascii="Times New Roman"/>
          <w:b w:val="false"/>
          <w:i w:val="false"/>
          <w:color w:val="000000"/>
          <w:sz w:val="28"/>
        </w:rPr>
        <w:t>
      2 - параграф. Бағалау нәтижелерін Комиссиямен қарау және бағалау нәтижесіне шағымдану</w:t>
      </w:r>
    </w:p>
    <w:bookmarkEnd w:id="43"/>
    <w:bookmarkStart w:name="z56" w:id="44"/>
    <w:p>
      <w:pPr>
        <w:spacing w:after="0"/>
        <w:ind w:left="0"/>
        <w:jc w:val="both"/>
      </w:pPr>
      <w:r>
        <w:rPr>
          <w:rFonts w:ascii="Times New Roman"/>
          <w:b w:val="false"/>
          <w:i w:val="false"/>
          <w:color w:val="000000"/>
          <w:sz w:val="28"/>
        </w:rPr>
        <w:t>
      56. Бас маман Комиссия төрағасының келісімімен бағалауды өткізу кестесін қалыптастырады және бағалауды өткізуге дейін үш жұмыс күні аралығында бағалауды жүргізетін тұлғаларды бағалау жүргізу туралы хабарлайды.</w:t>
      </w:r>
    </w:p>
    <w:bookmarkEnd w:id="44"/>
    <w:bookmarkStart w:name="z57" w:id="45"/>
    <w:p>
      <w:pPr>
        <w:spacing w:after="0"/>
        <w:ind w:left="0"/>
        <w:jc w:val="both"/>
      </w:pPr>
      <w:r>
        <w:rPr>
          <w:rFonts w:ascii="Times New Roman"/>
          <w:b w:val="false"/>
          <w:i w:val="false"/>
          <w:color w:val="000000"/>
          <w:sz w:val="28"/>
        </w:rPr>
        <w:t>
      57. Комиссияның отырысы оның құрамының кем дегенде үштен екісі қатысқан жағдайда өкілетті болып есептеледі.</w:t>
      </w:r>
    </w:p>
    <w:bookmarkEnd w:id="45"/>
    <w:bookmarkStart w:name="z58" w:id="46"/>
    <w:p>
      <w:pPr>
        <w:spacing w:after="0"/>
        <w:ind w:left="0"/>
        <w:jc w:val="both"/>
      </w:pPr>
      <w:r>
        <w:rPr>
          <w:rFonts w:ascii="Times New Roman"/>
          <w:b w:val="false"/>
          <w:i w:val="false"/>
          <w:color w:val="000000"/>
          <w:sz w:val="28"/>
        </w:rPr>
        <w:t>
      58. Комиссияның төрағасын не мүшесін алмастыру комиссияны құру туралы бұйрыққа өзгертулер енгізу арқылы уәкілетті тұлғаның шешімі бойынша жүзеге асырылады.</w:t>
      </w:r>
    </w:p>
    <w:bookmarkEnd w:id="46"/>
    <w:bookmarkStart w:name="z59" w:id="47"/>
    <w:p>
      <w:pPr>
        <w:spacing w:after="0"/>
        <w:ind w:left="0"/>
        <w:jc w:val="both"/>
      </w:pPr>
      <w:r>
        <w:rPr>
          <w:rFonts w:ascii="Times New Roman"/>
          <w:b w:val="false"/>
          <w:i w:val="false"/>
          <w:color w:val="000000"/>
          <w:sz w:val="28"/>
        </w:rPr>
        <w:t>
      59. Комиссияның шешімі ашық дауыс беру арқылы қабылданады.</w:t>
      </w:r>
    </w:p>
    <w:bookmarkEnd w:id="47"/>
    <w:bookmarkStart w:name="z60" w:id="48"/>
    <w:p>
      <w:pPr>
        <w:spacing w:after="0"/>
        <w:ind w:left="0"/>
        <w:jc w:val="both"/>
      </w:pPr>
      <w:r>
        <w:rPr>
          <w:rFonts w:ascii="Times New Roman"/>
          <w:b w:val="false"/>
          <w:i w:val="false"/>
          <w:color w:val="000000"/>
          <w:sz w:val="28"/>
        </w:rPr>
        <w:t>
      60. Дауыс беру қорытындысы Комиссия мүшелерінің көпшілік дауысымен айқындалады. Дауыс саны тең болған жағдайда, бағалау жөніндегі комиссия төрағасының дауысы шешуші болып табылады.</w:t>
      </w:r>
    </w:p>
    <w:bookmarkEnd w:id="48"/>
    <w:bookmarkStart w:name="z61" w:id="49"/>
    <w:p>
      <w:pPr>
        <w:spacing w:after="0"/>
        <w:ind w:left="0"/>
        <w:jc w:val="both"/>
      </w:pPr>
      <w:r>
        <w:rPr>
          <w:rFonts w:ascii="Times New Roman"/>
          <w:b w:val="false"/>
          <w:i w:val="false"/>
          <w:color w:val="000000"/>
          <w:sz w:val="28"/>
        </w:rPr>
        <w:t>
      61. Комиссияның хатшысы бас маман қызметшісі болып табылады. Комиссияның хатшысы дауыс беруге қатыспайды.</w:t>
      </w:r>
    </w:p>
    <w:bookmarkEnd w:id="49"/>
    <w:bookmarkStart w:name="z62" w:id="50"/>
    <w:p>
      <w:pPr>
        <w:spacing w:after="0"/>
        <w:ind w:left="0"/>
        <w:jc w:val="both"/>
      </w:pPr>
      <w:r>
        <w:rPr>
          <w:rFonts w:ascii="Times New Roman"/>
          <w:b w:val="false"/>
          <w:i w:val="false"/>
          <w:color w:val="000000"/>
          <w:sz w:val="28"/>
        </w:rPr>
        <w:t>
      62. Бас маман Комиссия төрағасымен келісілген мерзімдерге Комиссия отырысының өткізілуін қамтамасыз етеді.</w:t>
      </w:r>
    </w:p>
    <w:bookmarkEnd w:id="50"/>
    <w:bookmarkStart w:name="z63" w:id="51"/>
    <w:p>
      <w:pPr>
        <w:spacing w:after="0"/>
        <w:ind w:left="0"/>
        <w:jc w:val="both"/>
      </w:pPr>
      <w:r>
        <w:rPr>
          <w:rFonts w:ascii="Times New Roman"/>
          <w:b w:val="false"/>
          <w:i w:val="false"/>
          <w:color w:val="000000"/>
          <w:sz w:val="28"/>
        </w:rPr>
        <w:t>
      63. Бас маман Комиссияның отырысына келесі құжаттарды ұсынады:</w:t>
      </w:r>
    </w:p>
    <w:bookmarkEnd w:id="51"/>
    <w:bookmarkStart w:name="z64" w:id="52"/>
    <w:p>
      <w:pPr>
        <w:spacing w:after="0"/>
        <w:ind w:left="0"/>
        <w:jc w:val="both"/>
      </w:pPr>
      <w:r>
        <w:rPr>
          <w:rFonts w:ascii="Times New Roman"/>
          <w:b w:val="false"/>
          <w:i w:val="false"/>
          <w:color w:val="000000"/>
          <w:sz w:val="28"/>
        </w:rPr>
        <w:t>
      1) толтырылған бағалау парақтарын;</w:t>
      </w:r>
    </w:p>
    <w:bookmarkEnd w:id="52"/>
    <w:bookmarkStart w:name="z65" w:id="53"/>
    <w:p>
      <w:pPr>
        <w:spacing w:after="0"/>
        <w:ind w:left="0"/>
        <w:jc w:val="both"/>
      </w:pPr>
      <w:r>
        <w:rPr>
          <w:rFonts w:ascii="Times New Roman"/>
          <w:b w:val="false"/>
          <w:i w:val="false"/>
          <w:color w:val="000000"/>
          <w:sz w:val="28"/>
        </w:rPr>
        <w:t>
      2) осы Тәртіптің 3 - қосымшасына сәйкес Комиссия отырысының хаттамасының (бұдан әрі - хаттама) жобасын.</w:t>
      </w:r>
    </w:p>
    <w:bookmarkEnd w:id="53"/>
    <w:bookmarkStart w:name="z66" w:id="54"/>
    <w:p>
      <w:pPr>
        <w:spacing w:after="0"/>
        <w:ind w:left="0"/>
        <w:jc w:val="both"/>
      </w:pPr>
      <w:r>
        <w:rPr>
          <w:rFonts w:ascii="Times New Roman"/>
          <w:b w:val="false"/>
          <w:i w:val="false"/>
          <w:color w:val="000000"/>
          <w:sz w:val="28"/>
        </w:rPr>
        <w:t>
      64. Комиссия бағалау нәтижелерін қарайды да келесі шешімдердің біреуін қабылдайды:</w:t>
      </w:r>
    </w:p>
    <w:bookmarkEnd w:id="54"/>
    <w:bookmarkStart w:name="z67" w:id="55"/>
    <w:p>
      <w:pPr>
        <w:spacing w:after="0"/>
        <w:ind w:left="0"/>
        <w:jc w:val="both"/>
      </w:pPr>
      <w:r>
        <w:rPr>
          <w:rFonts w:ascii="Times New Roman"/>
          <w:b w:val="false"/>
          <w:i w:val="false"/>
          <w:color w:val="000000"/>
          <w:sz w:val="28"/>
        </w:rPr>
        <w:t>
      1) бағалау нәтижелерін бекіту;</w:t>
      </w:r>
    </w:p>
    <w:bookmarkEnd w:id="55"/>
    <w:bookmarkStart w:name="z68" w:id="56"/>
    <w:p>
      <w:pPr>
        <w:spacing w:after="0"/>
        <w:ind w:left="0"/>
        <w:jc w:val="both"/>
      </w:pPr>
      <w:r>
        <w:rPr>
          <w:rFonts w:ascii="Times New Roman"/>
          <w:b w:val="false"/>
          <w:i w:val="false"/>
          <w:color w:val="000000"/>
          <w:sz w:val="28"/>
        </w:rPr>
        <w:t>
      2) бағалау нәтижелерін қайта қарау.</w:t>
      </w:r>
    </w:p>
    <w:bookmarkEnd w:id="56"/>
    <w:bookmarkStart w:name="z69" w:id="57"/>
    <w:p>
      <w:pPr>
        <w:spacing w:after="0"/>
        <w:ind w:left="0"/>
        <w:jc w:val="both"/>
      </w:pPr>
      <w:r>
        <w:rPr>
          <w:rFonts w:ascii="Times New Roman"/>
          <w:b w:val="false"/>
          <w:i w:val="false"/>
          <w:color w:val="000000"/>
          <w:sz w:val="28"/>
        </w:rPr>
        <w:t>
      65. Бағалау нәтижелерін қайта қарау туралы шешім қабылданған жағдайда Комиссия бағалау нәтижесін түзетіп, оны хаттаманың "Бағалау нәтижелері комиссиямен түзетілуі (бар болған жағдайда)" графасында көрсетіледі.</w:t>
      </w:r>
    </w:p>
    <w:bookmarkEnd w:id="57"/>
    <w:bookmarkStart w:name="z70" w:id="58"/>
    <w:p>
      <w:pPr>
        <w:spacing w:after="0"/>
        <w:ind w:left="0"/>
        <w:jc w:val="both"/>
      </w:pPr>
      <w:r>
        <w:rPr>
          <w:rFonts w:ascii="Times New Roman"/>
          <w:b w:val="false"/>
          <w:i w:val="false"/>
          <w:color w:val="000000"/>
          <w:sz w:val="28"/>
        </w:rPr>
        <w:t>
      66. Бағалаудың нәтижелері уәкілетті тұлғамен бекітіледі және хаттамада тіркеледі.</w:t>
      </w:r>
    </w:p>
    <w:bookmarkEnd w:id="58"/>
    <w:bookmarkStart w:name="z71" w:id="59"/>
    <w:p>
      <w:pPr>
        <w:spacing w:after="0"/>
        <w:ind w:left="0"/>
        <w:jc w:val="both"/>
      </w:pPr>
      <w:r>
        <w:rPr>
          <w:rFonts w:ascii="Times New Roman"/>
          <w:b w:val="false"/>
          <w:i w:val="false"/>
          <w:color w:val="000000"/>
          <w:sz w:val="28"/>
        </w:rPr>
        <w:t>
      67. Бас маман "Б" корпусының қызметшісін бағалау нәтижелерімен ол аяқталған соң екі жұмыс күні ішінде таныстырады.</w:t>
      </w:r>
    </w:p>
    <w:bookmarkEnd w:id="59"/>
    <w:bookmarkStart w:name="z72" w:id="60"/>
    <w:p>
      <w:pPr>
        <w:spacing w:after="0"/>
        <w:ind w:left="0"/>
        <w:jc w:val="both"/>
      </w:pPr>
      <w:r>
        <w:rPr>
          <w:rFonts w:ascii="Times New Roman"/>
          <w:b w:val="false"/>
          <w:i w:val="false"/>
          <w:color w:val="000000"/>
          <w:sz w:val="28"/>
        </w:rPr>
        <w:t>
      68. "Б" корпусының қызметшісін бағалау нәтижелерімен таныстыру оның тапсырылғаны туралы хабарламасы бар тапсырыс хатты және/немесе телефонограмманы және/немесе жеделхатты және/немесе ұялы байланыстың абоненттік нөмірі бойынша немесе электрондық мекенжай бойынша мәтіндік хабарды жіберу арқылы не хабарламаны немесе шақыруды тіркеуді қамтамасыз ететін өзге де байланыс құралдарын пайдалана отырып жүзеге асырылады.</w:t>
      </w:r>
    </w:p>
    <w:bookmarkEnd w:id="60"/>
    <w:bookmarkStart w:name="z73" w:id="61"/>
    <w:p>
      <w:pPr>
        <w:spacing w:after="0"/>
        <w:ind w:left="0"/>
        <w:jc w:val="both"/>
      </w:pPr>
      <w:r>
        <w:rPr>
          <w:rFonts w:ascii="Times New Roman"/>
          <w:b w:val="false"/>
          <w:i w:val="false"/>
          <w:color w:val="000000"/>
          <w:sz w:val="28"/>
        </w:rPr>
        <w:t>
      69. "Б" корпусы қызметшісінің Комиссия шешіміне шағымдануы мемлекеттік қызмет істері жөніндегі уәкілетті органда немесе оның аумақтық департаментінде шешім шыққан күннен бастап он жұмыс күні ішінде жүзеге асырылады. Шағымдарды қарау қорытындысы бойынша мемлекеттік қызмет істері жөніндегі уәкілетті орган келесі шешімдердің біреуін қабылдайды:</w:t>
      </w:r>
    </w:p>
    <w:bookmarkEnd w:id="61"/>
    <w:bookmarkStart w:name="z74" w:id="62"/>
    <w:p>
      <w:pPr>
        <w:spacing w:after="0"/>
        <w:ind w:left="0"/>
        <w:jc w:val="both"/>
      </w:pPr>
      <w:r>
        <w:rPr>
          <w:rFonts w:ascii="Times New Roman"/>
          <w:b w:val="false"/>
          <w:i w:val="false"/>
          <w:color w:val="000000"/>
          <w:sz w:val="28"/>
        </w:rPr>
        <w:t>
      1) мемлекеттік органға Комиссия шешімін жойып, "Б" корпусы қызметшісінің бағалау нәтижесін қайта қарау бойынша ұсыныс беру;</w:t>
      </w:r>
    </w:p>
    <w:bookmarkEnd w:id="62"/>
    <w:bookmarkStart w:name="z75" w:id="63"/>
    <w:p>
      <w:pPr>
        <w:spacing w:after="0"/>
        <w:ind w:left="0"/>
        <w:jc w:val="both"/>
      </w:pPr>
      <w:r>
        <w:rPr>
          <w:rFonts w:ascii="Times New Roman"/>
          <w:b w:val="false"/>
          <w:i w:val="false"/>
          <w:color w:val="000000"/>
          <w:sz w:val="28"/>
        </w:rPr>
        <w:t>
      2) "Б" корпусы қызметшісінің бағалау нәтижесін қайта қараусыз қалдыру.</w:t>
      </w:r>
    </w:p>
    <w:bookmarkEnd w:id="63"/>
    <w:bookmarkStart w:name="z76" w:id="64"/>
    <w:p>
      <w:pPr>
        <w:spacing w:after="0"/>
        <w:ind w:left="0"/>
        <w:jc w:val="both"/>
      </w:pPr>
      <w:r>
        <w:rPr>
          <w:rFonts w:ascii="Times New Roman"/>
          <w:b w:val="false"/>
          <w:i w:val="false"/>
          <w:color w:val="000000"/>
          <w:sz w:val="28"/>
        </w:rPr>
        <w:t>
      70. "Б" корпусы қызметшісі бағалау нәтижелеріне сот тәртібінде шағымдануға құқылы.</w:t>
      </w:r>
    </w:p>
    <w:bookmarkEnd w:id="64"/>
    <w:bookmarkStart w:name="z77" w:id="65"/>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6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Мәслихат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Сатанов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