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5063" w14:textId="13a5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2023 жылғы 6 қаңтардағы № 43-144 "Ескелді ауданының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2023 жылғы 4 мамырдағы № 4-18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Ескелді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ауылдық округтерінің 2023-2025 жылдарға арналған бюджеттері туралы" 2023 жылғы 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43-144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Алдабергенов ауылдық округінің бюджеті тиісінше осы шешімнің 1, 2, 3-қосымшаларына сәйкес, оның ішінде 2023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96 107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22 458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73 649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96 668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561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561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561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2023-2025 жылдарға арналған Ақын Сара ауылдық округінің бюджеті тиісінше осы шешімнің 4, 5, 6-қосымшаларына сәйкес, оның ішінде 2023 жылға келесі көлемдерде бекітілсін: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39 381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5 739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33 642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39 565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184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184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184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2023-2025 жылдарға арналған Бақтыбай ауылдық округінің бюджеті тиісінше осы шешімнің 7, 8, 9-қосымшаларына сәйкес, оның ішінде 2023 жылға келесі көлемдерде бекітілсін: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95 456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42 022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53 434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97 430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1 974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1 974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1 974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2023-2025 жылдарға арналған Қарабұлақ ауылдық округінің бюджеті тиісінше осы шешімнің 10, 11, 12-қосымшаларына сәйкес, оның ішінде 2023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395 945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145 180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250 765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411 752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15 807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15 807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15 807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2023-2025 жылдарға арналған Қаратал ауылдық округінің бюджеті тиісінше осы шешімнің 13, 14, 15-қосымшаларына сәйкес, оның ішінде 2023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66 554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9 643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56 911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68 169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1 615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1 615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1 615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2023-2025 жылдарға арналған Төлеңгіт ауылдық округінің бюджеті тиісінше осы шешімнің 16, 17, 18-қосымшаларына сәйкес, оның ішінде 2023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72 699 мың теңге: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8 040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64 659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73 152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453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453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453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2023-2025 жылдарға арналған Сырымбет ауылдық округінің бюджеті тиісінше осы шешімнің 19, 20, 21-қосымшаларына сәйкес, оның ішінде 2023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39 168 мың теңге: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4 996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34 172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39 542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356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356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356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2023-2025 жылдарға арналған Қайнарлы ауылдық округінің бюджеті тиісінше осы шешімнің 22, 23, 24-қосымшаларына сәйкес, оның ішінде 2023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61 557 мың теңге: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5 237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56 320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65 414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3 857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3 857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3 857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2023-2025 жылдарға арналған Қоңыр ауылдық округінің бюджеті тиісінше осы шешімнің 25, 26, 27-қосымшаларына сәйкес, оның ішінде 2023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68 672 мың теңге: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4 879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63 793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76 605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7 933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7 933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7 933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2023-2025 жылдарға арналған Көкжазық ауылдық округінің бюджеті тиісінше осы шешімнің 28, 29, 30-қосымшаларына сәйкес, оның ішінде 2023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44 037 мың теңге: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6 887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37 150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44 382 мың теңге;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345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345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345 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2023-2025 жылдарға арналған Жалғызағаш ауылдық округінің бюджеті тиісінше осы шешімнің 31, 32, 33-қосымшаларына сәйкес, оның ішінде 2023 жылға келесі көлемдерде бекітілсін: 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36 288 мың теңге: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3 609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32 679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36 329 мың теңге;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41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41 мың теңге: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41 мың теңге.".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жаңа редакцияда баяндалсын. 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4 мамырдағы №4-18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1-қосымша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Алдабергенов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2022 жылғы 4 мамырдағы №4-18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4-қосымша</w:t>
            </w:r>
          </w:p>
        </w:tc>
      </w:tr>
    </w:tbl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Ақын Сара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2022 жылғы 4 мамырдағы №4-18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7-қосымша</w:t>
            </w:r>
          </w:p>
        </w:tc>
      </w:tr>
    </w:tbl>
    <w:bookmarkStart w:name="z21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Бақтыбай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2022 жылғы 4 мамырдағы №4-18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10-қосымша</w:t>
            </w:r>
          </w:p>
        </w:tc>
      </w:tr>
    </w:tbl>
    <w:bookmarkStart w:name="z22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Қарабұлақ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2022 жылғы 4 мамырдағы №4-18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13-қосымша</w:t>
            </w:r>
          </w:p>
        </w:tc>
      </w:tr>
    </w:tbl>
    <w:bookmarkStart w:name="z22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Қаратал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2022 жылғы 4 мамырдағы №4-18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16-қосымша</w:t>
            </w:r>
          </w:p>
        </w:tc>
      </w:tr>
    </w:tbl>
    <w:bookmarkStart w:name="z22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Төлеңгіт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2022 жылғы 4 мамырдағы №4-18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19-қосымша</w:t>
            </w:r>
          </w:p>
        </w:tc>
      </w:tr>
    </w:tbl>
    <w:bookmarkStart w:name="z23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Сырымбет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2022 жылғы 4 мамырдағы №4-18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22-қосымша</w:t>
            </w:r>
          </w:p>
        </w:tc>
      </w:tr>
    </w:tbl>
    <w:bookmarkStart w:name="z23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Қайнарлы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2022 жылғы 4 мамырдағы №4-18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25-қосымша</w:t>
            </w:r>
          </w:p>
        </w:tc>
      </w:tr>
    </w:tbl>
    <w:bookmarkStart w:name="z23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Қоңыр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2022 жылғы 4 мамырдағы №4-18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№ 28 қосымша</w:t>
            </w:r>
          </w:p>
        </w:tc>
      </w:tr>
    </w:tbl>
    <w:bookmarkStart w:name="z24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Көкжазық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2022 жылғы 4 мамырдағы №4-18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31-қосымша</w:t>
            </w:r>
          </w:p>
        </w:tc>
      </w:tr>
    </w:tbl>
    <w:bookmarkStart w:name="z24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Жалғызағаш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