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7d3b" w14:textId="cdf7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Үшарал қаласы мен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2023 жылғы 29 желтоқсандағы № 19-1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кодексі"Қазақстан Республикасы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Үшарал қаласының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382 899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353 581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29 318 мың теңге, оның ішінде;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446 129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63 230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63 230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63 230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Қабанбай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102 437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72 259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30 178 мың теңге, оның ішінде;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121 104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18 667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18 667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18 667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Бескөл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91 061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71 605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19 456 мың теңге, оның ішінде;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103 029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11 968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11 968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11 968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Достық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233 085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211 765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21 320 мың теңге, оның ішінде;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277 560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44 475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44 475 мың теңге: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44 475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Ырғайты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244 982 мың теңге, оның ішінде: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139 106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273 306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28 324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28 324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28 324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Теректі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47 387 мың теңге, оның ішінде: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14 990 мың теңге;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32 397 мың теңге, оның ішінде;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69 302 мың теңге;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21 915 мың теңге;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21 915 мың теңге: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21 915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Жағатал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92 381 мың теңге, оның ішінде: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14 063 мың теңге;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78 318 мың теңге, оның ішінде;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100 718 мың теңге;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8 337 мың теңге;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8 337 мың теңге: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Көлбай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47 505 мың теңге, оның ішінде:</w:t>
      </w:r>
    </w:p>
    <w:bookmarkEnd w:id="107"/>
    <w:bookmarkStart w:name="z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15 275 мың теңге;</w:t>
      </w:r>
    </w:p>
    <w:bookmarkEnd w:id="108"/>
    <w:bookmarkStart w:name="z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9"/>
    <w:bookmarkStart w:name="z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0"/>
    <w:bookmarkStart w:name="z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32 230 мың теңге, оның ішінде;</w:t>
      </w:r>
    </w:p>
    <w:bookmarkEnd w:id="111"/>
    <w:bookmarkStart w:name="z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51 857 мың теңге;</w:t>
      </w:r>
    </w:p>
    <w:bookmarkEnd w:id="112"/>
    <w:bookmarkStart w:name="z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3"/>
    <w:bookmarkStart w:name="z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4"/>
    <w:bookmarkStart w:name="z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5"/>
    <w:bookmarkStart w:name="z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16"/>
    <w:bookmarkStart w:name="z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7"/>
    <w:bookmarkStart w:name="z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8"/>
    <w:bookmarkStart w:name="z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4 352 мың теңге;</w:t>
      </w:r>
    </w:p>
    <w:bookmarkEnd w:id="119"/>
    <w:bookmarkStart w:name="z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4 352 мың теңге:</w:t>
      </w:r>
    </w:p>
    <w:bookmarkEnd w:id="120"/>
    <w:bookmarkStart w:name="z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1"/>
    <w:bookmarkStart w:name="z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42 914 мың теңге, оның ішінде: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8 000 мың теңге;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34 914 мың теңге, оның ішінде;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43 233 мың теңге;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319 мың теңге;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319 мың теңге: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Жанама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46 068 мың теңге, оның ішінде: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16 103 мың теңге;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29 965 мың теңге, оның ішінде;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65 273 мың теңге;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19 205 мың теңге;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19 205 мың теңге: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19 205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Жыланды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53 044 мың теңге, оның ішінде: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11 630 мың теңге;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41 414 мың теңге, оның ішінде;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53 220 мың теңге;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176 мың теңге;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176 мың теңге: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Екпінді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51 710 мың теңге, оның ішінде: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9 030 мың теңге;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42 680 мың теңге, оның ішінде;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53 494 мың теңге;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1 784 мың теңге;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1 784 мың теңге: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1 784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Тоқжайлау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45 060 мың теңге, оның ішінде: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30 915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Жайпақ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40 217 мың теңге, оның ішінде: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35 251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Қайнар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95"/>
    <w:bookmarkStart w:name="z2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93 945 мың теңге, оның ішінде:</w:t>
      </w:r>
    </w:p>
    <w:bookmarkEnd w:id="196"/>
    <w:bookmarkStart w:name="z1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4 498 мың теңге;</w:t>
      </w:r>
    </w:p>
    <w:bookmarkEnd w:id="197"/>
    <w:bookmarkStart w:name="z1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1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1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89 447 мың теңге, оның ішінде;</w:t>
      </w:r>
    </w:p>
    <w:bookmarkEnd w:id="200"/>
    <w:bookmarkStart w:name="z1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97 736 мың теңге;</w:t>
      </w:r>
    </w:p>
    <w:bookmarkEnd w:id="201"/>
    <w:bookmarkStart w:name="z1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2"/>
    <w:bookmarkStart w:name="z1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1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1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05"/>
    <w:bookmarkStart w:name="z1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6"/>
    <w:bookmarkStart w:name="z1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7"/>
    <w:bookmarkStart w:name="z1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3 791 мың теңге;</w:t>
      </w:r>
    </w:p>
    <w:bookmarkEnd w:id="208"/>
    <w:bookmarkStart w:name="z1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3 791 мың теңге:</w:t>
      </w:r>
    </w:p>
    <w:bookmarkEnd w:id="209"/>
    <w:bookmarkStart w:name="z1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0"/>
    <w:bookmarkStart w:name="z1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Ақтүбек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12"/>
    <w:bookmarkStart w:name="z28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36 850 мың теңге, оның ішінде:</w:t>
      </w:r>
    </w:p>
    <w:bookmarkEnd w:id="213"/>
    <w:bookmarkStart w:name="z2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5 146 мың теңге;</w:t>
      </w:r>
    </w:p>
    <w:bookmarkEnd w:id="214"/>
    <w:bookmarkStart w:name="z2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6"/>
    <w:bookmarkStart w:name="z2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31 704 мың теңге, оның ішінде;</w:t>
      </w:r>
    </w:p>
    <w:bookmarkEnd w:id="217"/>
    <w:bookmarkStart w:name="z2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43 641 мың теңге;</w:t>
      </w:r>
    </w:p>
    <w:bookmarkEnd w:id="218"/>
    <w:bookmarkStart w:name="z2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9"/>
    <w:bookmarkStart w:name="z2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0"/>
    <w:bookmarkStart w:name="z2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1"/>
    <w:bookmarkStart w:name="z2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22"/>
    <w:bookmarkStart w:name="z2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3"/>
    <w:bookmarkStart w:name="z2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4"/>
    <w:bookmarkStart w:name="z2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6 791 мың теңге;</w:t>
      </w:r>
    </w:p>
    <w:bookmarkEnd w:id="225"/>
    <w:bookmarkStart w:name="z2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6 791 мың теңге:</w:t>
      </w:r>
    </w:p>
    <w:bookmarkEnd w:id="226"/>
    <w:bookmarkStart w:name="z2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7"/>
    <w:bookmarkStart w:name="z29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6 791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Ынталы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29"/>
    <w:bookmarkStart w:name="z29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37 873 мың теңге, оның ішінде:</w:t>
      </w:r>
    </w:p>
    <w:bookmarkEnd w:id="230"/>
    <w:bookmarkStart w:name="z30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3 226 мың теңге;</w:t>
      </w:r>
    </w:p>
    <w:bookmarkEnd w:id="231"/>
    <w:bookmarkStart w:name="z30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2"/>
    <w:bookmarkStart w:name="z30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3"/>
    <w:bookmarkStart w:name="z30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34 647 мың теңге, оның ішінде;</w:t>
      </w:r>
    </w:p>
    <w:bookmarkEnd w:id="234"/>
    <w:bookmarkStart w:name="z30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39 677 мың теңге;</w:t>
      </w:r>
    </w:p>
    <w:bookmarkEnd w:id="235"/>
    <w:bookmarkStart w:name="z30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6"/>
    <w:bookmarkStart w:name="z30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7"/>
    <w:bookmarkStart w:name="z30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8"/>
    <w:bookmarkStart w:name="z3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39"/>
    <w:bookmarkStart w:name="z30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0"/>
    <w:bookmarkStart w:name="z31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1"/>
    <w:bookmarkStart w:name="z3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1 804 мың теңге;</w:t>
      </w:r>
    </w:p>
    <w:bookmarkEnd w:id="242"/>
    <w:bookmarkStart w:name="z3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1 804 мың теңге:</w:t>
      </w:r>
    </w:p>
    <w:bookmarkEnd w:id="243"/>
    <w:bookmarkStart w:name="z3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4"/>
    <w:bookmarkStart w:name="z3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Қамысқала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46"/>
    <w:bookmarkStart w:name="z31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39 195 мың теңге, оның ішінде: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33 628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Архарлы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48"/>
    <w:bookmarkStart w:name="z33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54 010 мың теңге, оның ішінде: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52 674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Қызылащы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50"/>
    <w:bookmarkStart w:name="z3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49 100 мың теңге, оның ішінде:</w:t>
      </w:r>
    </w:p>
    <w:bookmarkEnd w:id="251"/>
    <w:bookmarkStart w:name="z3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6 338 мың теңге;</w:t>
      </w:r>
    </w:p>
    <w:bookmarkEnd w:id="252"/>
    <w:bookmarkStart w:name="z3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3"/>
    <w:bookmarkStart w:name="z3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4"/>
    <w:bookmarkStart w:name="z3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42 762 мың теңге, оның ішінде;</w:t>
      </w:r>
    </w:p>
    <w:bookmarkEnd w:id="255"/>
    <w:bookmarkStart w:name="z3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50 254 мың теңге;</w:t>
      </w:r>
    </w:p>
    <w:bookmarkEnd w:id="256"/>
    <w:bookmarkStart w:name="z3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7"/>
    <w:bookmarkStart w:name="z3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8"/>
    <w:bookmarkStart w:name="z3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9"/>
    <w:bookmarkStart w:name="z3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60"/>
    <w:bookmarkStart w:name="z3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1"/>
    <w:bookmarkStart w:name="z3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2"/>
    <w:bookmarkStart w:name="z3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1 154 мың теңге;</w:t>
      </w:r>
    </w:p>
    <w:bookmarkEnd w:id="263"/>
    <w:bookmarkStart w:name="z3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1 154 мың теңге:</w:t>
      </w:r>
    </w:p>
    <w:bookmarkEnd w:id="264"/>
    <w:bookmarkStart w:name="z3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5"/>
    <w:bookmarkStart w:name="z3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Еңбекші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67"/>
    <w:bookmarkStart w:name="z3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57 929 мың теңге, оның ішінде:</w:t>
      </w:r>
    </w:p>
    <w:bookmarkEnd w:id="268"/>
    <w:bookmarkStart w:name="z3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5 170 мың теңге;</w:t>
      </w:r>
    </w:p>
    <w:bookmarkEnd w:id="269"/>
    <w:bookmarkStart w:name="z3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0"/>
    <w:bookmarkStart w:name="z3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1"/>
    <w:bookmarkStart w:name="z3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52 759 мың теңге, оның ішінде;</w:t>
      </w:r>
    </w:p>
    <w:bookmarkEnd w:id="272"/>
    <w:bookmarkStart w:name="z3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59 552 мың теңге;</w:t>
      </w:r>
    </w:p>
    <w:bookmarkEnd w:id="273"/>
    <w:bookmarkStart w:name="z3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4"/>
    <w:bookmarkStart w:name="z3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5"/>
    <w:bookmarkStart w:name="z3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6"/>
    <w:bookmarkStart w:name="z3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77"/>
    <w:bookmarkStart w:name="z3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78"/>
    <w:bookmarkStart w:name="z3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79"/>
    <w:bookmarkStart w:name="z3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1 623 мың теңге;</w:t>
      </w:r>
    </w:p>
    <w:bookmarkEnd w:id="280"/>
    <w:bookmarkStart w:name="z3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1 623 мың теңге:</w:t>
      </w:r>
    </w:p>
    <w:bookmarkEnd w:id="281"/>
    <w:bookmarkStart w:name="z3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2"/>
    <w:bookmarkStart w:name="z3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Үшбұлақ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84"/>
    <w:bookmarkStart w:name="z3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71 244 мың теңге, оның ішінде: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66 889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71 778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Сапақ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86"/>
    <w:bookmarkStart w:name="z4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76 961 мың теңге, оның ішінде:</w:t>
      </w:r>
    </w:p>
    <w:bookmarkEnd w:id="287"/>
    <w:bookmarkStart w:name="z4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3 446 мың теңге;</w:t>
      </w:r>
    </w:p>
    <w:bookmarkEnd w:id="288"/>
    <w:bookmarkStart w:name="z4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89"/>
    <w:bookmarkStart w:name="z4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0"/>
    <w:bookmarkStart w:name="z4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73 515 мың теңге, оның ішінде;</w:t>
      </w:r>
    </w:p>
    <w:bookmarkEnd w:id="291"/>
    <w:bookmarkStart w:name="z4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78 391 мың теңге;</w:t>
      </w:r>
    </w:p>
    <w:bookmarkEnd w:id="292"/>
    <w:bookmarkStart w:name="z4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3"/>
    <w:bookmarkStart w:name="z4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4"/>
    <w:bookmarkStart w:name="z4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5"/>
    <w:bookmarkStart w:name="z4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96"/>
    <w:bookmarkStart w:name="z4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97"/>
    <w:bookmarkStart w:name="z4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8"/>
    <w:bookmarkStart w:name="z4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1 430 мың теңге;</w:t>
      </w:r>
    </w:p>
    <w:bookmarkEnd w:id="299"/>
    <w:bookmarkStart w:name="z4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1 430 мың теңге:</w:t>
      </w:r>
    </w:p>
    <w:bookmarkEnd w:id="300"/>
    <w:bookmarkStart w:name="z4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1"/>
    <w:bookmarkStart w:name="z4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Лепсі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03"/>
    <w:bookmarkStart w:name="z4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55 943 мың теңге, оның ішінде: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45 200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шешiм 2024 жылғы 1 қаңтардан бастап қолданысқа енгiзiледі.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қаласының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2-қосымша</w:t>
            </w:r>
          </w:p>
        </w:tc>
      </w:tr>
    </w:tbl>
    <w:bookmarkStart w:name="z45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қаласының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3-қосымша</w:t>
            </w:r>
          </w:p>
        </w:tc>
      </w:tr>
    </w:tbl>
    <w:bookmarkStart w:name="z46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Үшарал қаласының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№19-1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5-қосымша</w:t>
            </w:r>
          </w:p>
        </w:tc>
      </w:tr>
    </w:tbl>
    <w:bookmarkStart w:name="z48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6-қосымша</w:t>
            </w:r>
          </w:p>
        </w:tc>
      </w:tr>
    </w:tbl>
    <w:bookmarkStart w:name="z49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Қабанбай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Бескөл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8-қосымша</w:t>
            </w:r>
          </w:p>
        </w:tc>
      </w:tr>
    </w:tbl>
    <w:bookmarkStart w:name="z52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Бескөл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9-қосымша</w:t>
            </w:r>
          </w:p>
        </w:tc>
      </w:tr>
    </w:tbl>
    <w:bookmarkStart w:name="z53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Бескөл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11-қосымша</w:t>
            </w:r>
          </w:p>
        </w:tc>
      </w:tr>
    </w:tbl>
    <w:bookmarkStart w:name="z55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12-қосымша</w:t>
            </w:r>
          </w:p>
        </w:tc>
      </w:tr>
    </w:tbl>
    <w:bookmarkStart w:name="z56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Ырғайты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14-қосымша</w:t>
            </w:r>
          </w:p>
        </w:tc>
      </w:tr>
    </w:tbl>
    <w:bookmarkStart w:name="z58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Ырғайты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15-қосымша</w:t>
            </w:r>
          </w:p>
        </w:tc>
      </w:tr>
    </w:tbl>
    <w:bookmarkStart w:name="z59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Ырғайты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17-қосымша</w:t>
            </w:r>
          </w:p>
        </w:tc>
      </w:tr>
    </w:tbl>
    <w:bookmarkStart w:name="z62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18-қосымша</w:t>
            </w:r>
          </w:p>
        </w:tc>
      </w:tr>
    </w:tbl>
    <w:bookmarkStart w:name="z63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Теректі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Жағатал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20-қосымша</w:t>
            </w:r>
          </w:p>
        </w:tc>
      </w:tr>
    </w:tbl>
    <w:bookmarkStart w:name="z65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Жағатал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21-қосымша</w:t>
            </w:r>
          </w:p>
        </w:tc>
      </w:tr>
    </w:tbl>
    <w:bookmarkStart w:name="z66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Жағатал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Көлбай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23-қосымша</w:t>
            </w:r>
          </w:p>
        </w:tc>
      </w:tr>
    </w:tbl>
    <w:bookmarkStart w:name="z68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Көлбай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24-қосымша</w:t>
            </w:r>
          </w:p>
        </w:tc>
      </w:tr>
    </w:tbl>
    <w:bookmarkStart w:name="z69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Көлбай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26-қосымша</w:t>
            </w:r>
          </w:p>
        </w:tc>
      </w:tr>
    </w:tbl>
    <w:bookmarkStart w:name="z71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27-қосымша</w:t>
            </w:r>
          </w:p>
        </w:tc>
      </w:tr>
    </w:tbl>
    <w:bookmarkStart w:name="z73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Жанама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29-қосымша</w:t>
            </w:r>
          </w:p>
        </w:tc>
      </w:tr>
    </w:tbl>
    <w:bookmarkStart w:name="z75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Жанама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30-қосымша</w:t>
            </w:r>
          </w:p>
        </w:tc>
      </w:tr>
    </w:tbl>
    <w:bookmarkStart w:name="z76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Жанама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Жыланды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32-қосымша</w:t>
            </w:r>
          </w:p>
        </w:tc>
      </w:tr>
    </w:tbl>
    <w:bookmarkStart w:name="z78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Жыланды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33-қосымша</w:t>
            </w:r>
          </w:p>
        </w:tc>
      </w:tr>
    </w:tbl>
    <w:bookmarkStart w:name="z79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Жыланды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Екпінді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35-қосымша</w:t>
            </w:r>
          </w:p>
        </w:tc>
      </w:tr>
    </w:tbl>
    <w:bookmarkStart w:name="z81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Екпінді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36-қосымша</w:t>
            </w:r>
          </w:p>
        </w:tc>
      </w:tr>
    </w:tbl>
    <w:bookmarkStart w:name="z829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Екпінді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0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Тоқжайлау ауылдық округінің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38-қосымша</w:t>
            </w:r>
          </w:p>
        </w:tc>
      </w:tr>
    </w:tbl>
    <w:bookmarkStart w:name="z851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Тоқжайлау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39-қосымша</w:t>
            </w:r>
          </w:p>
        </w:tc>
      </w:tr>
    </w:tbl>
    <w:bookmarkStart w:name="z861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Тоқжайлау ауылдық округінің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1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Жайпақ ауылдық округінің бюджеті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41-қосымша</w:t>
            </w:r>
          </w:p>
        </w:tc>
      </w:tr>
    </w:tbl>
    <w:bookmarkStart w:name="z882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Жайпақ ауылдық округінің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42-қосымша</w:t>
            </w:r>
          </w:p>
        </w:tc>
      </w:tr>
    </w:tbl>
    <w:bookmarkStart w:name="z893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Жайпақ ауылдық округінің бюджеті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4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44-қосымша</w:t>
            </w:r>
          </w:p>
        </w:tc>
      </w:tr>
    </w:tbl>
    <w:bookmarkStart w:name="z915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45-қосымша</w:t>
            </w:r>
          </w:p>
        </w:tc>
      </w:tr>
    </w:tbl>
    <w:bookmarkStart w:name="z926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 ауылдық округінің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7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Ақтүбек ауылдық округінің бюджеті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47-қосымша</w:t>
            </w:r>
          </w:p>
        </w:tc>
      </w:tr>
    </w:tbl>
    <w:bookmarkStart w:name="z948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48-қосымша</w:t>
            </w:r>
          </w:p>
        </w:tc>
      </w:tr>
    </w:tbl>
    <w:bookmarkStart w:name="z959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Ақтүбек ауылдық округінің бюджеті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0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Ынталы ауылдық округінің бюджеті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50-қосымша</w:t>
            </w:r>
          </w:p>
        </w:tc>
      </w:tr>
    </w:tbl>
    <w:bookmarkStart w:name="z981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51-қосымша</w:t>
            </w:r>
          </w:p>
        </w:tc>
      </w:tr>
    </w:tbl>
    <w:bookmarkStart w:name="z992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Ынталы ауылдық округінің бюджеті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3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Қамысқала ауылдық округінің бюджеті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53-қосымша</w:t>
            </w:r>
          </w:p>
        </w:tc>
      </w:tr>
    </w:tbl>
    <w:bookmarkStart w:name="z1014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Қамысқала ауылдық округінің бюджеті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54-қосымша</w:t>
            </w:r>
          </w:p>
        </w:tc>
      </w:tr>
    </w:tbl>
    <w:bookmarkStart w:name="z1025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Қамысқала ауылдық округінің бюджеті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Архарлы ауылдық округінің бюджеті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56-қосымша</w:t>
            </w:r>
          </w:p>
        </w:tc>
      </w:tr>
    </w:tbl>
    <w:bookmarkStart w:name="z1047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Архарлы ауылдық округінің бюджеті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57-қосымша</w:t>
            </w:r>
          </w:p>
        </w:tc>
      </w:tr>
    </w:tbl>
    <w:bookmarkStart w:name="z1058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Архарлы ауылдық округінің бюджеті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9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Қызылащы ауылдық округінің бюджеті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59-қосымша</w:t>
            </w:r>
          </w:p>
        </w:tc>
      </w:tr>
    </w:tbl>
    <w:bookmarkStart w:name="z1080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Қызылащы ауылдық округінің бюджеті</w:t>
      </w:r>
    </w:p>
    <w:bookmarkEnd w:id="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60-қосымша</w:t>
            </w:r>
          </w:p>
        </w:tc>
      </w:tr>
    </w:tbl>
    <w:bookmarkStart w:name="z1091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Қызылащы ауылдық округінің бюджеті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2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62-қосымша</w:t>
            </w:r>
          </w:p>
        </w:tc>
      </w:tr>
    </w:tbl>
    <w:bookmarkStart w:name="z1113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63-қосымша</w:t>
            </w:r>
          </w:p>
        </w:tc>
      </w:tr>
    </w:tbl>
    <w:bookmarkStart w:name="z1124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 ауылдық округінің бюджеті</w:t>
      </w:r>
    </w:p>
    <w:bookmarkEnd w:id="6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5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Үшбұлақ ауылдық округінің бюджеті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65-қосымша</w:t>
            </w:r>
          </w:p>
        </w:tc>
      </w:tr>
    </w:tbl>
    <w:bookmarkStart w:name="z1146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Үшбұлақ ауылдық округінің бюджеті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66-қосымша</w:t>
            </w:r>
          </w:p>
        </w:tc>
      </w:tr>
    </w:tbl>
    <w:bookmarkStart w:name="z1157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Үшбұлақ ауылдық округінің бюджеті</w:t>
      </w:r>
    </w:p>
    <w:bookmarkEnd w:id="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Жетісу облысы Алакөл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8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Сапақ ауылдық округінің бюджеті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68-қосымша</w:t>
            </w:r>
          </w:p>
        </w:tc>
      </w:tr>
    </w:tbl>
    <w:bookmarkStart w:name="z1179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Сапақ ауылдық округінің бюджеті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69-қосымша</w:t>
            </w:r>
          </w:p>
        </w:tc>
      </w:tr>
    </w:tbl>
    <w:bookmarkStart w:name="z1190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Сапақ ауылдық округінің бюджеті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Жетісу облысы Алакөл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1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Лепсі ауылдық округінің бюджеті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71-қосымша</w:t>
            </w:r>
          </w:p>
        </w:tc>
      </w:tr>
    </w:tbl>
    <w:bookmarkStart w:name="z1212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Лепсі ауылдық округінің бюджеті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72-қосымша</w:t>
            </w:r>
          </w:p>
        </w:tc>
      </w:tr>
    </w:tbl>
    <w:bookmarkStart w:name="z1222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Лепсі ауылдық округінің бюджеті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