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b7b2" w14:textId="26eb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2022 жылғы 27 желтоқсандағы № 37-1 "Алакөл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2023 жылғы 15 қарашадағы № 14-1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2023-2025 жылдарға арналған бюджеті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177815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12 980 692 мың теңге, соның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2 032 930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20 109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77 822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10 849 831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18 539 534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22 630 мың теңге, соның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51 750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29 120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5 581 472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5 581 472 мың теңге: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51 750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29 120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5 558 842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жылғы 1 қаңтарынан бастап қолданысқа енгiзiледі.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15 қарашадағы № 14-1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27 желтоқсандағы № 37-1 шешіміне 1 – 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