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0774" w14:textId="f770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2024-2026 жылдарға арналған бюджеті туралы</w:t>
      </w:r>
    </w:p>
    <w:p>
      <w:pPr>
        <w:spacing w:after="0"/>
        <w:ind w:left="0"/>
        <w:jc w:val="both"/>
      </w:pPr>
      <w:r>
        <w:rPr>
          <w:rFonts w:ascii="Times New Roman"/>
          <w:b w:val="false"/>
          <w:i w:val="false"/>
          <w:color w:val="000000"/>
          <w:sz w:val="28"/>
        </w:rPr>
        <w:t>Жетісу облысы Текелі қалалық мәслихатының 2023 жылғы 26 желтоқсандағы № 11-59 шешімі.</w:t>
      </w:r>
    </w:p>
    <w:p>
      <w:pPr>
        <w:spacing w:after="0"/>
        <w:ind w:left="0"/>
        <w:jc w:val="both"/>
      </w:pPr>
      <w:bookmarkStart w:name="z7" w:id="0"/>
      <w:r>
        <w:rPr>
          <w:rFonts w:ascii="Times New Roman"/>
          <w:b w:val="false"/>
          <w:i w:val="false"/>
          <w:color w:val="ff0000"/>
          <w:sz w:val="28"/>
        </w:rPr>
        <w:t>
      Ескерту. 01.01.2024 бастап қолданысқа енгізіледі - осы шешімнің 5-тармағымен.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Текелі қалалық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2024-2026 жылдарға арналған қала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2024 жылға келесі көлемдерде бекітілсін:</w:t>
      </w:r>
    </w:p>
    <w:bookmarkEnd w:id="2"/>
    <w:bookmarkStart w:name="z10" w:id="3"/>
    <w:p>
      <w:pPr>
        <w:spacing w:after="0"/>
        <w:ind w:left="0"/>
        <w:jc w:val="both"/>
      </w:pPr>
      <w:r>
        <w:rPr>
          <w:rFonts w:ascii="Times New Roman"/>
          <w:b w:val="false"/>
          <w:i w:val="false"/>
          <w:color w:val="000000"/>
          <w:sz w:val="28"/>
        </w:rPr>
        <w:t>
      1)кірістер 6 552 363 мың теңге:</w:t>
      </w:r>
    </w:p>
    <w:bookmarkEnd w:id="3"/>
    <w:bookmarkStart w:name="z12" w:id="4"/>
    <w:p>
      <w:pPr>
        <w:spacing w:after="0"/>
        <w:ind w:left="0"/>
        <w:jc w:val="both"/>
      </w:pPr>
      <w:r>
        <w:rPr>
          <w:rFonts w:ascii="Times New Roman"/>
          <w:b w:val="false"/>
          <w:i w:val="false"/>
          <w:color w:val="000000"/>
          <w:sz w:val="28"/>
        </w:rPr>
        <w:t>
      салықтық түсімдер 1 018 049 мың теңге;</w:t>
      </w:r>
    </w:p>
    <w:bookmarkEnd w:id="4"/>
    <w:bookmarkStart w:name="z13" w:id="5"/>
    <w:p>
      <w:pPr>
        <w:spacing w:after="0"/>
        <w:ind w:left="0"/>
        <w:jc w:val="both"/>
      </w:pPr>
      <w:r>
        <w:rPr>
          <w:rFonts w:ascii="Times New Roman"/>
          <w:b w:val="false"/>
          <w:i w:val="false"/>
          <w:color w:val="000000"/>
          <w:sz w:val="28"/>
        </w:rPr>
        <w:t>
      салықтық емес түсімдер 15 253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25 400 мың теңге;</w:t>
      </w:r>
    </w:p>
    <w:bookmarkEnd w:id="6"/>
    <w:bookmarkStart w:name="z15" w:id="7"/>
    <w:p>
      <w:pPr>
        <w:spacing w:after="0"/>
        <w:ind w:left="0"/>
        <w:jc w:val="both"/>
      </w:pPr>
      <w:r>
        <w:rPr>
          <w:rFonts w:ascii="Times New Roman"/>
          <w:b w:val="false"/>
          <w:i w:val="false"/>
          <w:color w:val="000000"/>
          <w:sz w:val="28"/>
        </w:rPr>
        <w:t>
      трансферттер түсімі 5 493 661 мың теңге;</w:t>
      </w:r>
    </w:p>
    <w:bookmarkEnd w:id="7"/>
    <w:bookmarkStart w:name="z16" w:id="8"/>
    <w:p>
      <w:pPr>
        <w:spacing w:after="0"/>
        <w:ind w:left="0"/>
        <w:jc w:val="both"/>
      </w:pPr>
      <w:r>
        <w:rPr>
          <w:rFonts w:ascii="Times New Roman"/>
          <w:b w:val="false"/>
          <w:i w:val="false"/>
          <w:color w:val="000000"/>
          <w:sz w:val="28"/>
        </w:rPr>
        <w:t>
      2)шығындар 6 635 150 мың теңге;</w:t>
      </w:r>
    </w:p>
    <w:bookmarkEnd w:id="8"/>
    <w:bookmarkStart w:name="z17" w:id="9"/>
    <w:p>
      <w:pPr>
        <w:spacing w:after="0"/>
        <w:ind w:left="0"/>
        <w:jc w:val="both"/>
      </w:pPr>
      <w:r>
        <w:rPr>
          <w:rFonts w:ascii="Times New Roman"/>
          <w:b w:val="false"/>
          <w:i w:val="false"/>
          <w:color w:val="000000"/>
          <w:sz w:val="28"/>
        </w:rPr>
        <w:t>
      3)таза бюджеттік кредиттеу 1 168 648 мың теңге:</w:t>
      </w:r>
    </w:p>
    <w:bookmarkEnd w:id="9"/>
    <w:bookmarkStart w:name="z18" w:id="10"/>
    <w:p>
      <w:pPr>
        <w:spacing w:after="0"/>
        <w:ind w:left="0"/>
        <w:jc w:val="both"/>
      </w:pPr>
      <w:r>
        <w:rPr>
          <w:rFonts w:ascii="Times New Roman"/>
          <w:b w:val="false"/>
          <w:i w:val="false"/>
          <w:color w:val="000000"/>
          <w:sz w:val="28"/>
        </w:rPr>
        <w:t>
      бюджеттік кредиттер 1 170 204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1 556 мың теңге;</w:t>
      </w:r>
    </w:p>
    <w:bookmarkEnd w:id="11"/>
    <w:bookmarkStart w:name="z20" w:id="12"/>
    <w:p>
      <w:pPr>
        <w:spacing w:after="0"/>
        <w:ind w:left="0"/>
        <w:jc w:val="both"/>
      </w:pPr>
      <w:r>
        <w:rPr>
          <w:rFonts w:ascii="Times New Roman"/>
          <w:b w:val="false"/>
          <w:i w:val="false"/>
          <w:color w:val="000000"/>
          <w:sz w:val="28"/>
        </w:rPr>
        <w:t>
      4)қаржы активтерімен операциялар бойынша сальдо 0 теңге:</w:t>
      </w:r>
    </w:p>
    <w:bookmarkEnd w:id="12"/>
    <w:bookmarkStart w:name="z21" w:id="13"/>
    <w:p>
      <w:pPr>
        <w:spacing w:after="0"/>
        <w:ind w:left="0"/>
        <w:jc w:val="both"/>
      </w:pPr>
      <w:r>
        <w:rPr>
          <w:rFonts w:ascii="Times New Roman"/>
          <w:b w:val="false"/>
          <w:i w:val="false"/>
          <w:color w:val="000000"/>
          <w:sz w:val="28"/>
        </w:rPr>
        <w:t>
      қаржы активтерін сатып алу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5)бюджет тапшылығы (профицитi) (-) 1 251 435 мың теңге;</w:t>
      </w:r>
    </w:p>
    <w:bookmarkEnd w:id="15"/>
    <w:bookmarkStart w:name="z24" w:id="16"/>
    <w:p>
      <w:pPr>
        <w:spacing w:after="0"/>
        <w:ind w:left="0"/>
        <w:jc w:val="both"/>
      </w:pPr>
      <w:r>
        <w:rPr>
          <w:rFonts w:ascii="Times New Roman"/>
          <w:b w:val="false"/>
          <w:i w:val="false"/>
          <w:color w:val="000000"/>
          <w:sz w:val="28"/>
        </w:rPr>
        <w:t>
      6)бюджет тапшылығын қаржыландыру (профицитiн пайдалану) 1 251 435 мың теңге:</w:t>
      </w:r>
    </w:p>
    <w:bookmarkEnd w:id="16"/>
    <w:bookmarkStart w:name="z25" w:id="17"/>
    <w:p>
      <w:pPr>
        <w:spacing w:after="0"/>
        <w:ind w:left="0"/>
        <w:jc w:val="both"/>
      </w:pPr>
      <w:r>
        <w:rPr>
          <w:rFonts w:ascii="Times New Roman"/>
          <w:b w:val="false"/>
          <w:i w:val="false"/>
          <w:color w:val="000000"/>
          <w:sz w:val="28"/>
        </w:rPr>
        <w:t>
      қарыздар түсімі 1 170 204 мың теңге;</w:t>
      </w:r>
    </w:p>
    <w:bookmarkEnd w:id="17"/>
    <w:bookmarkStart w:name="z26" w:id="18"/>
    <w:p>
      <w:pPr>
        <w:spacing w:after="0"/>
        <w:ind w:left="0"/>
        <w:jc w:val="both"/>
      </w:pPr>
      <w:r>
        <w:rPr>
          <w:rFonts w:ascii="Times New Roman"/>
          <w:b w:val="false"/>
          <w:i w:val="false"/>
          <w:color w:val="000000"/>
          <w:sz w:val="28"/>
        </w:rPr>
        <w:t>
      қарыздарды өтеу 30 124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111 355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Текелі қалалық мәслихатының 28.11.2024 </w:t>
      </w:r>
      <w:r>
        <w:rPr>
          <w:rFonts w:ascii="Times New Roman"/>
          <w:b w:val="false"/>
          <w:i w:val="false"/>
          <w:color w:val="000000"/>
          <w:sz w:val="28"/>
        </w:rPr>
        <w:t>№ 24-111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2. Қаланың жергілікті атқарушы органының 2024 жылға арналған резерві 21 260 мың теңге сомасында бекітілсін.</w:t>
      </w:r>
    </w:p>
    <w:bookmarkEnd w:id="20"/>
    <w:bookmarkStart w:name="z28" w:id="21"/>
    <w:p>
      <w:pPr>
        <w:spacing w:after="0"/>
        <w:ind w:left="0"/>
        <w:jc w:val="both"/>
      </w:pPr>
      <w:r>
        <w:rPr>
          <w:rFonts w:ascii="Times New Roman"/>
          <w:b w:val="false"/>
          <w:i w:val="false"/>
          <w:color w:val="000000"/>
          <w:sz w:val="28"/>
        </w:rPr>
        <w:t>
      3. 2024 жылға арналған қала бюджетінде ауылдық округ бюджетіне берілетін ағымдағы нысаналы трансферттер көзделгені ескерілсін, оның ішінде Рудничный ауылдық округ аппаратын ұстауға, санитария, жарықтандыру, абаттандыру мен автомобиль жолдарының жұмыс істеуін қамтамасыз етуге.</w:t>
      </w:r>
    </w:p>
    <w:bookmarkEnd w:id="21"/>
    <w:bookmarkStart w:name="z29" w:id="22"/>
    <w:p>
      <w:pPr>
        <w:spacing w:after="0"/>
        <w:ind w:left="0"/>
        <w:jc w:val="both"/>
      </w:pPr>
      <w:r>
        <w:rPr>
          <w:rFonts w:ascii="Times New Roman"/>
          <w:b w:val="false"/>
          <w:i w:val="false"/>
          <w:color w:val="000000"/>
          <w:sz w:val="28"/>
        </w:rPr>
        <w:t>
      Көрсетілген трансферттерді ауылдық округ бюджетіне бөлу Текелі қаласы әкімдігінің қаулысы негізінде айқындалады.</w:t>
      </w:r>
    </w:p>
    <w:bookmarkEnd w:id="22"/>
    <w:bookmarkStart w:name="z30" w:id="23"/>
    <w:p>
      <w:pPr>
        <w:spacing w:after="0"/>
        <w:ind w:left="0"/>
        <w:jc w:val="both"/>
      </w:pPr>
      <w:r>
        <w:rPr>
          <w:rFonts w:ascii="Times New Roman"/>
          <w:b w:val="false"/>
          <w:i w:val="false"/>
          <w:color w:val="000000"/>
          <w:sz w:val="28"/>
        </w:rPr>
        <w:t>
      4. Осы шешімнің орындалуын бақылау Текелі қалалық мәслихатының "Бюджет және экономика мәселесі бойынша" тұрақты комиссиясына жүктелсін.</w:t>
      </w:r>
    </w:p>
    <w:bookmarkEnd w:id="23"/>
    <w:bookmarkStart w:name="z31" w:id="24"/>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Текелі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Тугулбаев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2023 жылғы 26 желтоқсандағы № 11-59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облысы Текелі қалалық мәслихатының 28.11.2024 </w:t>
      </w:r>
      <w:r>
        <w:rPr>
          <w:rFonts w:ascii="Times New Roman"/>
          <w:b w:val="false"/>
          <w:i w:val="false"/>
          <w:color w:val="ff0000"/>
          <w:sz w:val="28"/>
        </w:rPr>
        <w:t>№ 24-111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5"/>
    <w:p>
      <w:pPr>
        <w:spacing w:after="0"/>
        <w:ind w:left="0"/>
        <w:jc w:val="left"/>
      </w:pPr>
      <w:r>
        <w:rPr>
          <w:rFonts w:ascii="Times New Roman"/>
          <w:b/>
          <w:i w:val="false"/>
          <w:color w:val="000000"/>
        </w:rPr>
        <w:t xml:space="preserve"> 2024 жылға арналған қала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xml:space="preserve">
Сомасы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6 552 363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1 018 049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5 493 661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5 493 661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5 493 661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1 983 836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763 295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1 822 773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1 822 773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1 822 773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1 822 773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1 168 648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-1 251 435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1 251 435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2023 жылғы 26 желтоқсандағы № 11-59 шешіміне 2-қосымша</w:t>
            </w:r>
          </w:p>
        </w:tc>
      </w:tr>
    </w:tbl>
    <w:bookmarkStart w:name="z40" w:id="34"/>
    <w:p>
      <w:pPr>
        <w:spacing w:after="0"/>
        <w:ind w:left="0"/>
        <w:jc w:val="left"/>
      </w:pPr>
      <w:r>
        <w:rPr>
          <w:rFonts w:ascii="Times New Roman"/>
          <w:b/>
          <w:i w:val="false"/>
          <w:color w:val="000000"/>
        </w:rPr>
        <w:t xml:space="preserve"> 2025 жылға арналған қала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xml:space="preserve">
Сомасы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4 288 246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3 185 430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4 288 246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1 215 496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1 218 729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xml:space="preserve">
Сомасы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xml:space="preserve">
Сомасы </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2023 жылғы 26 желтоқсандағы № 11-59 шешіміне 3-қосымша</w:t>
            </w:r>
          </w:p>
        </w:tc>
      </w:tr>
    </w:tbl>
    <w:bookmarkStart w:name="z48" w:id="39"/>
    <w:p>
      <w:pPr>
        <w:spacing w:after="0"/>
        <w:ind w:left="0"/>
        <w:jc w:val="left"/>
      </w:pPr>
      <w:r>
        <w:rPr>
          <w:rFonts w:ascii="Times New Roman"/>
          <w:b/>
          <w:i w:val="false"/>
          <w:color w:val="000000"/>
        </w:rPr>
        <w:t xml:space="preserve"> 2026 жылға арналған қала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4 825 561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1 053 246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666 290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484 648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181 642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299 339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169 994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3 696 469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3 696 469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3 696 469</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xml:space="preserve">
Сомасы </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xml:space="preserve">
Сомасы </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xml:space="preserve">
Сомасы </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