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39f1" w14:textId="af13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2022 жылғы 26 желтоқсандағы "Текелі қаласының 2023-2025 жылдарға арналған бюджеті туралы" № 23-122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14 қарашадағы № 10-53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177359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қала бюджеті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7 752 017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934 651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20 464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59 600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6 737 302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8 193 421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370 179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371 465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1 286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811 583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811 583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371 465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29 854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469 972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14 қарашадағы № 10-53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№ 23-122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