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bcc" w14:textId="29e6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коммуналдық қалдықтардың түзілу және жинақталу нормаларын, халық үшін қатты тұрмыстық қалдықтарды жинауға, тасымалдауға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18 қазандағы № 9-44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және 3) тармақшаларына,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бұйрығына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Текелі қаласы бойынша халық үшін қатты тұрмыстық қалдықтарды жинауға, тасымалдауға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18 қазандағы № 9-44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Текелі қалалық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34-143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18 қазандағы № 9-44 шешіміне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Жетісу облысы Текелі қалалық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34-143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бойынша халық үшін қатты тұрмыстық қалдықтарды жинауға, тасымалдауға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