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3698" w14:textId="6063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2022 жылғы 26 желтоқсандағы "Текелі қаласының 2023-2025 жылдарға арналған бюджеті туралы" № 23-122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19 қыркүйектегі № 8-40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177359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қала бюджеті тиісінше осы шешімнің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7 086 650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1 011 521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20 894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62 300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5 991 935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7 526 952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576 149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577 615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1 466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1 016 451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1 016 451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577 615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32 034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470 870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2023 жылғы 19 қыркүйектегі № 8-40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26 желтоқсандағы № 23-122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