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c8fa" w14:textId="c47c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қорынан тұрғынжайды пайдаланғаны үшін төлемақының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қаласы әкімдігінің 2023 жылғы 25 желтоқсандағы № 500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Құрылыс және Тұрғын үй-коммуналдық шаруашылық істері агенттігі төрағасының "Мемлекеттік тұрғын үй қорындағы тұрғын үйді пайдаланғаны үшін төлемақы мөлшерін есептеу әдістемесін бекіту туралы" 2011 жылғы 26 тамыздағы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актілердің мемлекеттік тіркеу тізілімінде № 7232 болып тіркелген) сәйкес, Текелі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тұрғын үй қорынан тұрғынжайды пайдаланғаны үшін төлемақының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Текелі қаласы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қаласының әкімдігінің 2023 жылғы "25" желтоқсандағы № 500 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пайдаланғаны үшін төлемақы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Тұрғынжайдың мекен-жайы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Орақты Батыр көшесі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74,05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Юдичев көшесі № 7 үй №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Текелі қаласы, Жеңіс көшесі № 15 үй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80,11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Текелі қаласы, Қора көшесі, № 28 үй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76,82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Текелі қаласы, Жеңіс көшесі № 2 үй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84,45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Әль-Фараби көшесі №23 үй № 27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82,38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Төле би көшесі № 32 үй №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82,24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Тәуелсіздік көшесі №20 үй №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Текелі қаласы, Қора көшесі, № 28 үй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73,04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Балпық би көшесі № 10 үй №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57,51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Толстой көшесі, № 56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Текелі қаласы, Қора көшесі, № 28 үй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74,41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Тәуелсіздік көшесі №2 үй № 47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Шұғыла көшесі № 15 үй №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Шұғыла көшесі № 13 үй №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Текелі қаласы, Қора көшесі, № 28 үй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Текелі қаласы, Қора көшесі, № 28 үй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69,85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Тәуелсіздік көшесі № 7 үй № 43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Қазақстан көшесі № 28 үй № 52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81,84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Қазақстан көшесі № 19 үй №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Текелі қаласы, Жеңіс көшесі № 16 үй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73,64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Текелі қаласы, Абылай хан көшесі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 А үй №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74,61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Жеңіс көшесі № 12 үй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78,01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Текелі қаласы, Жеңіс көшесі № 13 үй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Текелі қаласы, Қора көшесі, № 28 үй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72,52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