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ed5b" w14:textId="187e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2022 жылғы 26 желтоқсандағы № 23-123 "Текелі қаласының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25 сәуірдегі № 3-12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Рудничный ауылдық округінің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78 646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4 287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74 359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80 926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2 280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2 280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25 сәуірдегі № 3-12 шешімімен бекітілген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№ 23-123 шешімімен бекітілген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