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ca82" w14:textId="261ca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тұрғын үй қорынан тұрғынжайды пайдаланғаны үшін төлемақының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Текелі қаласы әкімдігінің 2023 жылғы 12 шілдедегі № 259 қаулысы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"Тұрғын үй қатынастары туралы" Қазақстан Республикасы Заңының 97-бабының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Құрылыс және Тұрғын үй-коммуналдық шаруашылық істері агенттігі төрағасының "Мемлекеттік тұрғын үй қорындағы тұрғын үйді пайдаланғаны үшін төлемақы мөлшерін есептеу әдістемесін бекіту туралы" 2011 жылғы 26 тамыздағы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бұйрығына (Нормативтік құқықтық актілердің мемлекеттік тіркеу тізілімінде № 7232 болып тіркелген) сәйкес, Текелі қаласының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Мемлекеттік тұрғын үй қорынан тұрғынжайды пайдаланғаны үшін төлемақының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"Текелі қаласының тұрғын үй-коммуналдық шаруашылығы, жолаушылар көлігі, автомобиль жолдары және тұрғын үй инспекциясы бөлімі" мемлекеттік мекемесі Қазақстан Республикасының заңнамасында белгіленген тәртіпте осы қаулының әділет органдарында мемлекеттік тіркелуін қамтамасыз етсін.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Текелі қаласы әкімінің жетекшілік ететін орынбасарына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Текелі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А.Әділ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тұрғын үй қорынан тұрғынжайды пайдаланғаны үшін төлемақы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Тұрғынжайдың 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бір шаршы метр үшін төлемақы мөлшері (теңге)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Әль-Фараби көшесі 34 А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126,1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Сейфуллин көшесі 29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қаласы, Әль-Фараби көшесі 36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119,6 теңге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