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919" w14:textId="2bbc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22 желтоқсандағы № 199 "Талдықорған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24 қарашадағы № 12-76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176772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Еркін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575 452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56 000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519 452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577 438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1 986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1 986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Өтенай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1 010 503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938 503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1 013 763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3 260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3 260мыңтеңге.".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"24" қарашадағы № 12-76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"24" қарашадағы № 12-76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