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0bf9" w14:textId="fc90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2022 жылғы 22 желтоқсандағы № 199 "Талдықорған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2023 жылғы 15 қарашадағы № 11-67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2023-2025 жылдарға арналған бюджеті туралы"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қала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47 447 148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8 073 454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1 343 691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3 961 843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34 068 160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46 555 998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623 291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55 875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679 166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1 514 441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1 514 441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3 799 950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6 765 474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1 451 083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2023 жылғы 15 қарашадағы № 11-67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22 желтоқсандағы № 199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