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19dba" w14:textId="7c19d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Қаулының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Талдықорған қаласы әкімдігінің 2023 жылғы 8 тамыздағы № 599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Заңының 65-бабының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Талдықорған қаласы әкімдігінің 2023 жылғы 17 шілдедегі </w:t>
      </w:r>
      <w:r>
        <w:rPr>
          <w:rFonts w:ascii="Times New Roman"/>
          <w:b w:val="false"/>
          <w:i w:val="false"/>
          <w:color w:val="000000"/>
          <w:sz w:val="28"/>
        </w:rPr>
        <w:t>№ 526</w:t>
      </w:r>
      <w:r>
        <w:rPr>
          <w:rFonts w:ascii="Times New Roman"/>
          <w:b w:val="false"/>
          <w:i w:val="false"/>
          <w:color w:val="000000"/>
          <w:sz w:val="28"/>
        </w:rPr>
        <w:t xml:space="preserve"> "Талдықорған қаласы әкімі аппаратының, қалалық бөлімдер мен қаланың ауылдық округтері әкімдері аппараттарының "Б" корпусы мемлекеттік әкімшілік қызметшілерінің қызметін бағалаудың Әдістемесін бекіту туралы 2023 жылғы 16 мамырдағы № 327 қаулысына өзгерістер мен толықтырулар енгізу туралы" қаулының күші жойылсын.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Талдықорған қаласы әкімінің аппарат басшысы Ж.Андабековке жүктелсін.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Бәзіл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 әкімдігінің 2023 жылғы "______"__________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Қаулының күшін жою туралы №______ қаулысына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КЕЛІСІМ ПАРАҒЫ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 әкімінің орынбасары Р. Бершінбеков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 әкімінің орынбасары Қ. Сейтимбетов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 әкімінің орынбасары Б. Абибеков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басшысы Ж. Андабеков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"Талдықорған қаласының экономика және бюджеттік жоспарлау бөлімі" ММ-нің басшысы Қ. Мәженов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"Талдықорған қаласының қаржы бөлімі" ММ-нің басшысы М. Ибрагимова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Мемлекеттік-құқықтық бөлімінің басшысы Р. Самратбеков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Енгізген: әзірлеуші-орган: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персоналды басқару қызметінің (кадр қызметінің) басшысы А. Жарылхасынова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