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57b5" w14:textId="1385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2022 жылғы 28 желтоқсандағы № 205 "Талдықорған қаласының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2023 жылғы 22 мамырдағы № 3-20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2023-2025 жылдарға арналған бюджеттері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176772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Еркін ауылдық округінің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492 477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56 000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436 477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494 463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1 986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1 986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1 986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Өтенай ауылдық округінің бюджеті тиісінше осы шешімнің 4, 5 және 6-қосымшаларына сәйкес, оның ішінде 2023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1 095 503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72 000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1 023 503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1 098 763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3 260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3 260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3 260 мың теңге.".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2023 жылғы "22" мамырдағы № 3-20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"28" желтоқсандағы № 205 шешіміне 1-қосымша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Еркін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2023 жылғы "22" мамырдағы № 3-20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"28" желтоқсандағы № 205 шешіміне 4-қосымша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Өтенай ауылдық округінің бюджеті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