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e50e" w14:textId="1e3e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2022 жылғы 22 желтоқсандағы № 199 "Талдықорған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27 сәуірдегі № 2-10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2023-2025 жылдарға арналған бюджеті туралы"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қала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49 276 803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7 979 867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1 474 219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6 925 173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32 897 544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49 075 594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575 591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107 625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683 216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776 800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776 800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4 508 094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6 769 524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1 484 630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27 сәуірдегі № 2-10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22 желтоқсандағы № 199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және ескiрген тұрғын үйлердi бұзу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