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176c" w14:textId="ae01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14 желтоқсандағы № 13-39 "Жетісу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2023 жылғы 10 қарашадағы № 10-57 шешімі</w:t>
      </w:r>
    </w:p>
    <w:p>
      <w:pPr>
        <w:spacing w:after="0"/>
        <w:ind w:left="0"/>
        <w:jc w:val="both"/>
      </w:pPr>
      <w:bookmarkStart w:name="z7" w:id="0"/>
      <w:r>
        <w:rPr>
          <w:rFonts w:ascii="Times New Roman"/>
          <w:b w:val="false"/>
          <w:i w:val="false"/>
          <w:color w:val="000000"/>
          <w:sz w:val="28"/>
        </w:rPr>
        <w:t>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2023-2025 жылдарға арналған облыстық бюджеті туралы" 2022 жылғы 14 желтоқсандағы </w:t>
      </w:r>
      <w:r>
        <w:rPr>
          <w:rFonts w:ascii="Times New Roman"/>
          <w:b w:val="false"/>
          <w:i w:val="false"/>
          <w:color w:val="000000"/>
          <w:sz w:val="28"/>
        </w:rPr>
        <w:t>№ 13-39</w:t>
      </w:r>
      <w:r>
        <w:rPr>
          <w:rFonts w:ascii="Times New Roman"/>
          <w:b w:val="false"/>
          <w:i w:val="false"/>
          <w:color w:val="000000"/>
          <w:sz w:val="28"/>
        </w:rPr>
        <w:t xml:space="preserve"> (Нормативтік құқықтық актілерді мемлекеттік тіркеу тізілімінде № 176753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443 811 673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40 890 645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7 882 462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24 268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395 014 298 мың теңге;</w:t>
      </w:r>
    </w:p>
    <w:bookmarkEnd w:id="8"/>
    <w:bookmarkStart w:name="z16" w:id="9"/>
    <w:p>
      <w:pPr>
        <w:spacing w:after="0"/>
        <w:ind w:left="0"/>
        <w:jc w:val="both"/>
      </w:pPr>
      <w:r>
        <w:rPr>
          <w:rFonts w:ascii="Times New Roman"/>
          <w:b w:val="false"/>
          <w:i w:val="false"/>
          <w:color w:val="000000"/>
          <w:sz w:val="28"/>
        </w:rPr>
        <w:t>
      2) шығындар 449 251 788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8 088 806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15 468 170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7 379 364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1 369 985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1 369 985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14 898 906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14 898 906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14 392 332 мың теңге;</w:t>
      </w:r>
    </w:p>
    <w:bookmarkEnd w:id="19"/>
    <w:bookmarkStart w:name="z27" w:id="20"/>
    <w:p>
      <w:pPr>
        <w:spacing w:after="0"/>
        <w:ind w:left="0"/>
        <w:jc w:val="both"/>
      </w:pPr>
      <w:r>
        <w:rPr>
          <w:rFonts w:ascii="Times New Roman"/>
          <w:b w:val="false"/>
          <w:i w:val="false"/>
          <w:color w:val="000000"/>
          <w:sz w:val="28"/>
        </w:rPr>
        <w:t>
      қарыздарды өтеу 7 374 807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7 881 381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"7-1. 2023 жылға арналған облыстық бюджетте республикалық бюджеттен 11 855 614 мың теңге сомасында ағымдағы нысаналы трансферттер түсімдері көзделгені ескерілсін, оның ішінде:</w:t>
      </w:r>
    </w:p>
    <w:bookmarkEnd w:id="23"/>
    <w:bookmarkStart w:name="z31" w:id="24"/>
    <w:p>
      <w:pPr>
        <w:spacing w:after="0"/>
        <w:ind w:left="0"/>
        <w:jc w:val="both"/>
      </w:pPr>
      <w:r>
        <w:rPr>
          <w:rFonts w:ascii="Times New Roman"/>
          <w:b w:val="false"/>
          <w:i w:val="false"/>
          <w:color w:val="000000"/>
          <w:sz w:val="28"/>
        </w:rPr>
        <w:t>
      білім беруге 1 502 727 мың теңге;</w:t>
      </w:r>
    </w:p>
    <w:bookmarkEnd w:id="24"/>
    <w:bookmarkStart w:name="z32" w:id="25"/>
    <w:p>
      <w:pPr>
        <w:spacing w:after="0"/>
        <w:ind w:left="0"/>
        <w:jc w:val="both"/>
      </w:pPr>
      <w:r>
        <w:rPr>
          <w:rFonts w:ascii="Times New Roman"/>
          <w:b w:val="false"/>
          <w:i w:val="false"/>
          <w:color w:val="000000"/>
          <w:sz w:val="28"/>
        </w:rPr>
        <w:t>
      денсаулық сақтауға 238 025 мың теңге;</w:t>
      </w:r>
    </w:p>
    <w:bookmarkEnd w:id="25"/>
    <w:bookmarkStart w:name="z33" w:id="26"/>
    <w:p>
      <w:pPr>
        <w:spacing w:after="0"/>
        <w:ind w:left="0"/>
        <w:jc w:val="both"/>
      </w:pPr>
      <w:r>
        <w:rPr>
          <w:rFonts w:ascii="Times New Roman"/>
          <w:b w:val="false"/>
          <w:i w:val="false"/>
          <w:color w:val="000000"/>
          <w:sz w:val="28"/>
        </w:rPr>
        <w:t>
      әлеуметтік көмекке 71 099 мың теңге;</w:t>
      </w:r>
    </w:p>
    <w:bookmarkEnd w:id="26"/>
    <w:bookmarkStart w:name="z34" w:id="27"/>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370 375 мың теңге;</w:t>
      </w:r>
    </w:p>
    <w:bookmarkEnd w:id="27"/>
    <w:bookmarkStart w:name="z35" w:id="28"/>
    <w:p>
      <w:pPr>
        <w:spacing w:after="0"/>
        <w:ind w:left="0"/>
        <w:jc w:val="both"/>
      </w:pPr>
      <w:r>
        <w:rPr>
          <w:rFonts w:ascii="Times New Roman"/>
          <w:b w:val="false"/>
          <w:i w:val="false"/>
          <w:color w:val="000000"/>
          <w:sz w:val="28"/>
        </w:rPr>
        <w:t>
      эпизоотияға қарсы іс-шаралар жүргізуге 808 434 мың теңге;</w:t>
      </w:r>
    </w:p>
    <w:bookmarkEnd w:id="28"/>
    <w:bookmarkStart w:name="z36" w:id="29"/>
    <w:p>
      <w:pPr>
        <w:spacing w:after="0"/>
        <w:ind w:left="0"/>
        <w:jc w:val="both"/>
      </w:pPr>
      <w:r>
        <w:rPr>
          <w:rFonts w:ascii="Times New Roman"/>
          <w:b w:val="false"/>
          <w:i w:val="false"/>
          <w:color w:val="000000"/>
          <w:sz w:val="28"/>
        </w:rPr>
        <w:t>
      басым дақылдар өндірісін дамытуды субсидиялауға 4 205 924 мың теңге;</w:t>
      </w:r>
    </w:p>
    <w:bookmarkEnd w:id="29"/>
    <w:bookmarkStart w:name="z37" w:id="30"/>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166 230 мың теңге;</w:t>
      </w:r>
    </w:p>
    <w:bookmarkEnd w:id="30"/>
    <w:bookmarkStart w:name="z38"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4 492 800 мың теңге.</w:t>
      </w:r>
    </w:p>
    <w:bookmarkEnd w:id="31"/>
    <w:bookmarkStart w:name="z39" w:id="32"/>
    <w:p>
      <w:pPr>
        <w:spacing w:after="0"/>
        <w:ind w:left="0"/>
        <w:jc w:val="both"/>
      </w:pPr>
      <w:r>
        <w:rPr>
          <w:rFonts w:ascii="Times New Roman"/>
          <w:b w:val="false"/>
          <w:i w:val="false"/>
          <w:color w:val="000000"/>
          <w:sz w:val="28"/>
        </w:rPr>
        <w:t>
      8. 2023 жылға арналған облыстық бюджетте республикалық бюджеттен 33 551 524 мың теңге сомасында нысаналы даму трансферттер түсімдері көзделгені ескерілсін, оның ішінде:</w:t>
      </w:r>
    </w:p>
    <w:bookmarkEnd w:id="32"/>
    <w:bookmarkStart w:name="z40" w:id="33"/>
    <w:p>
      <w:pPr>
        <w:spacing w:after="0"/>
        <w:ind w:left="0"/>
        <w:jc w:val="both"/>
      </w:pPr>
      <w:r>
        <w:rPr>
          <w:rFonts w:ascii="Times New Roman"/>
          <w:b w:val="false"/>
          <w:i w:val="false"/>
          <w:color w:val="000000"/>
          <w:sz w:val="28"/>
        </w:rPr>
        <w:t>
      білім объектілерін салу және реконструкциялауға 4 184 400 мың теңге;</w:t>
      </w:r>
    </w:p>
    <w:bookmarkEnd w:id="33"/>
    <w:bookmarkStart w:name="z41" w:id="34"/>
    <w:p>
      <w:pPr>
        <w:spacing w:after="0"/>
        <w:ind w:left="0"/>
        <w:jc w:val="both"/>
      </w:pPr>
      <w:r>
        <w:rPr>
          <w:rFonts w:ascii="Times New Roman"/>
          <w:b w:val="false"/>
          <w:i w:val="false"/>
          <w:color w:val="000000"/>
          <w:sz w:val="28"/>
        </w:rPr>
        <w:t>
      денсаулық сақтау объектілерін салу және реконструкциялауға 637 452 мың теңге;</w:t>
      </w:r>
    </w:p>
    <w:bookmarkEnd w:id="34"/>
    <w:bookmarkStart w:name="z42" w:id="35"/>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2 720 087 мың теңге;</w:t>
      </w:r>
    </w:p>
    <w:bookmarkEnd w:id="35"/>
    <w:bookmarkStart w:name="z43" w:id="36"/>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5 150 115 мың теңге;</w:t>
      </w:r>
    </w:p>
    <w:bookmarkEnd w:id="36"/>
    <w:bookmarkStart w:name="z44" w:id="37"/>
    <w:p>
      <w:pPr>
        <w:spacing w:after="0"/>
        <w:ind w:left="0"/>
        <w:jc w:val="both"/>
      </w:pPr>
      <w:r>
        <w:rPr>
          <w:rFonts w:ascii="Times New Roman"/>
          <w:b w:val="false"/>
          <w:i w:val="false"/>
          <w:color w:val="000000"/>
          <w:sz w:val="28"/>
        </w:rPr>
        <w:t>
      жер үсті су ресурстарының сулылығын арттыруға 1 287 914 мың теңге;</w:t>
      </w:r>
    </w:p>
    <w:bookmarkEnd w:id="37"/>
    <w:bookmarkStart w:name="z45" w:id="38"/>
    <w:p>
      <w:pPr>
        <w:spacing w:after="0"/>
        <w:ind w:left="0"/>
        <w:jc w:val="both"/>
      </w:pPr>
      <w:r>
        <w:rPr>
          <w:rFonts w:ascii="Times New Roman"/>
          <w:b w:val="false"/>
          <w:i w:val="false"/>
          <w:color w:val="000000"/>
          <w:sz w:val="28"/>
        </w:rPr>
        <w:t>
      газ тасымалдау жүйесін дамытуға 5 366 606 мың теңге;</w:t>
      </w:r>
    </w:p>
    <w:bookmarkEnd w:id="38"/>
    <w:bookmarkStart w:name="z46" w:id="39"/>
    <w:p>
      <w:pPr>
        <w:spacing w:after="0"/>
        <w:ind w:left="0"/>
        <w:jc w:val="both"/>
      </w:pPr>
      <w:r>
        <w:rPr>
          <w:rFonts w:ascii="Times New Roman"/>
          <w:b w:val="false"/>
          <w:i w:val="false"/>
          <w:color w:val="000000"/>
          <w:sz w:val="28"/>
        </w:rPr>
        <w:t>
      көліктік инфрақұрылымды дамытуға 4 823 090 мың теңге;</w:t>
      </w:r>
    </w:p>
    <w:bookmarkEnd w:id="39"/>
    <w:bookmarkStart w:name="z47" w:id="40"/>
    <w:p>
      <w:pPr>
        <w:spacing w:after="0"/>
        <w:ind w:left="0"/>
        <w:jc w:val="both"/>
      </w:pPr>
      <w:r>
        <w:rPr>
          <w:rFonts w:ascii="Times New Roman"/>
          <w:b w:val="false"/>
          <w:i w:val="false"/>
          <w:color w:val="000000"/>
          <w:sz w:val="28"/>
        </w:rPr>
        <w:t>
      "Қуатты өңірлер – ел дамуының драйвері" ұлттық жобасы шеңберінде облыс орталықтарында инженерлік және көліктік (абаттандыру) инфрақұрылымын дамытуға 2 000 000 мың теңге;</w:t>
      </w:r>
    </w:p>
    <w:bookmarkEnd w:id="40"/>
    <w:bookmarkStart w:name="z48" w:id="41"/>
    <w:p>
      <w:pPr>
        <w:spacing w:after="0"/>
        <w:ind w:left="0"/>
        <w:jc w:val="both"/>
      </w:pPr>
      <w:r>
        <w:rPr>
          <w:rFonts w:ascii="Times New Roman"/>
          <w:b w:val="false"/>
          <w:i w:val="false"/>
          <w:color w:val="000000"/>
          <w:sz w:val="28"/>
        </w:rPr>
        <w:t>
      "Қуатты өңірлер – ел дамуының драйвері" ұлттық жобасы шеңберінде шағын және моноқалаларда бюджеттік инвестициялық жобаларды іске асыруға 2 500 000 мың теңге;</w:t>
      </w:r>
    </w:p>
    <w:bookmarkEnd w:id="41"/>
    <w:bookmarkStart w:name="z49" w:id="4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4 881 860 мың теңге.</w:t>
      </w:r>
    </w:p>
    <w:bookmarkEnd w:id="42"/>
    <w:bookmarkStart w:name="z50" w:id="43"/>
    <w:p>
      <w:pPr>
        <w:spacing w:after="0"/>
        <w:ind w:left="0"/>
        <w:jc w:val="both"/>
      </w:pPr>
      <w:r>
        <w:rPr>
          <w:rFonts w:ascii="Times New Roman"/>
          <w:b w:val="false"/>
          <w:i w:val="false"/>
          <w:color w:val="000000"/>
          <w:sz w:val="28"/>
        </w:rPr>
        <w:t>
      14. 2023 жылға арналған облыстық бюджетте қоршаған ортаны қорғау және объектілерді дамыту жөніндегі іс-шараларды өткізуге 718 247 мың теңге сомасында көзделсін.</w:t>
      </w:r>
    </w:p>
    <w:bookmarkEnd w:id="43"/>
    <w:bookmarkStart w:name="z51" w:id="44"/>
    <w:p>
      <w:pPr>
        <w:spacing w:after="0"/>
        <w:ind w:left="0"/>
        <w:jc w:val="both"/>
      </w:pPr>
      <w:r>
        <w:rPr>
          <w:rFonts w:ascii="Times New Roman"/>
          <w:b w:val="false"/>
          <w:i w:val="false"/>
          <w:color w:val="000000"/>
          <w:sz w:val="28"/>
        </w:rPr>
        <w:t>
      15. 2023 жылға арналған облыстық бюджетте автомобиль жолдарының жұмыс істеуін қамтамасыз етуге және көлік инфрақұрылымын дамытуға 18 566 136 мың теңге сомасында көзделсін.".</w:t>
      </w:r>
    </w:p>
    <w:bookmarkEnd w:id="44"/>
    <w:bookmarkStart w:name="z52" w:id="4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45"/>
    <w:bookmarkStart w:name="z53" w:id="46"/>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10 қарашадағы № 10-57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"Жетісу облысының 2023-2025 жылдарға арналған облыстық бюджеті туралы" № 13-39 шешіміне 1-қосымша</w:t>
            </w:r>
          </w:p>
        </w:tc>
      </w:tr>
    </w:tbl>
    <w:bookmarkStart w:name="z57" w:id="47"/>
    <w:p>
      <w:pPr>
        <w:spacing w:after="0"/>
        <w:ind w:left="0"/>
        <w:jc w:val="left"/>
      </w:pPr>
      <w:r>
        <w:rPr>
          <w:rFonts w:ascii="Times New Roman"/>
          <w:b/>
          <w:i w:val="false"/>
          <w:color w:val="000000"/>
        </w:rPr>
        <w:t xml:space="preserve"> Жетісу облысының 2023 жылға арналған облыстық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443 811 673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395 014 298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384 285 363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449 251 788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180 809 630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7 379 364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7 379 364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7 379 364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7 366 614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-14 898 906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