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9a35" w14:textId="71c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16 мамырдағы № 3-22 "Жетісу облысының ортақ су пайдаланудың қағидалары туралы" шешімінің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2023 жылғы 11 қыркүйектегі № 8-49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облыстық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"Жетісу облысының ортақ су пайдаланудың қағидалары туралы"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181904 болып тіркелген) шешімі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