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6ced" w14:textId="ab06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20 желтоқсандағы № 409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18-бабы,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Еңбек және халықты әлеуметтік қорғау министрінің 2023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"Мүгедектігі бар адамдар үшін жұмыс орындарын квоталау қағидаларын бекіту туралы" бұйрығына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мүгедектігі бар адамдар үшін ауыр жұмыстардағы, еңбек жағдайлары зиянды, қауіпті жұмыстардағы жұмыс орындарын есептемегенде, жұмыс орындары санының екіден төрт пайызына дейінгі мөлшерде жұмыс орындарына квота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әкімдігінің 2023 жылғы "___" _________"2024 жылға мүгедектігі бар адамдар үшін жұмыс орындарына квота белгілеу туралы" № _____ қаулысының келісім беті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Енгізуші: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облысының жұмыспен қамтуды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және әлеуметтік бағдарламалар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Мизамбаев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әкімінің бірінші орынбасары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әкімінің орынбасары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Қанағатов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облысы әкімі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Егінбаев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экономика және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Әмірханов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облысының қаржы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Керімбекова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әкімі аппаратының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мемлекеттік-құқықтық сүйемелдеу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ТҚК жұмысын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Дауылбаева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әкімінің аппараты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құжаттамамен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бақылау бөлімінің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Ақылбеков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"____"_________ №____қаулысына 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жұмыс орындары квотасының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мекеме/ұйым атаулары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жұмысшылар саны (адам.)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белгіленген квота саны (адам)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жасайтын мүгедектігі бар адамдар саны (бірлік)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бекітілетін квота саны (адам)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Қант"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агротехникалық колледжі" ШЖҚ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 Сыдықов атындағы орта мектебі,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"Мамания атындағы орта мектебі,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Орманов атындағы орта мектебі,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"Е.Жайсанбаев атындағы орта мектебі,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орта мектебі, мектепке дейінгі шағын орталығымен" КММ (Қызылағаш ауылы)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"Ойтоған ауылындағы І. Жансугуров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Токтаров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Садырбайұлы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"Жанатлеу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Терібаев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"И. Исатаев атындағы өнер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"Ақсу орталық ауруханасы" КМК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"Е.Сиқымов атындағы орта мектеп интернаты"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Сәтбаев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Сырттанов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"Матай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Мұратбаев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Есеболатов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"Ю. Гагарин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"Көшкентал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 балабақшасы" МКҚК (Жансүгіров ауылы)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орман шаруашылығы"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"Алакөл аудандық орталық ауруханасы" МКК (Үшарал қаласы)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"Алакөл аудандық орталық ауруханасы" МКК (Қабанбай ауылы)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"Алакөл аудандық орталық ауруханасы" МКК Достық ауылы)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"Ветеринариялық пунктері бар Алакөл ауданының ветеринариялық станциясы" ШЖҚ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көпсалалы колледжі"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мектеп жасына дейінгі шағын орталығы бар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 қаласындағы педагог Мұхаметбай Мыңбайұлы атындағы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 әкімінің Зейнеп Қойшыбаева атындағы аудандық мәдениет үйі"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балалар мен жасөспірімдер спорт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мемлекеттік табиғи қорығы" РММ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орта мектебі мектеп жасына дейінгі шағын орталығы бар" ККММ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шағын орталығы бар С.Иманасов атындағы ОМ"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 Алтынсарин атындағы мектеп жасына дейінгі шағын орталығы бар қазақ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"Ақтүбек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"Бұлақты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шағын орталығы бар Дінмұхамед Қонаев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 жасына дейінгі шағын орталығы бар Мұхтар Әуезов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"Нұрлытаң" бөбекжай-балабақшасы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 атындағы мектеп жасына дейінгі шағын орталығы бар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"Мәлгеждар Әубәкіров атындағы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"Қабанбай батыр атындағы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"Жанама қазақ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балаларға арналған жыланды мамандандырылған лицей-интернаты"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"Қызылқайың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Жұмабаев атындағы мектеп жасына дейінгі шағын орталығы бар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 жасына дейінгі шағын орталығы бар Омар Молдағожин атындағы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 Уәлиханов атындағы мектеп жасына дейінгі шағын орталығы бар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"Үйгентас орман шаруашылығы"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"Шуақ" Алакөл арнаулы әлеуметтік қызмет көрсету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"Қызылащы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 жасына дейінгі шағын орталағы бар Лепсі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Лепсі ауылындағы спортта дарынды балаларға арналған облыстық мамандандырылған мектеп-интернаты"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"Тоқжайлау көпсалалы колледжі"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"Безродных атындағы ом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"Тоқжайлау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"Көктұма қазақ орта мектебі мектеп жасына дейінгі шағын орталығы 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"Бақтыбай атындағы орта мектебі" МКМ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"С.Сейфулин атындағы орта мектебі МДШО" МКМ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"Т.Рустембеков атындағы орта мектебі МДШО" МКМ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электр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аурухана (Стационар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аурухана (Емхана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аурухана (Көксу ауылшаруашылық колледжі)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25 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жұмыспен қамту және әлеуметтік бағдарламалар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"К.Тоқаев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"І.Есенберлин атындағы мектепке дейінгі шағын орталығы бар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"М.Горький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 Молдағалиев атындағы мектепке дейінгі шағын орталығы бар орта мектебі Қожбан бастауыш мектебімен"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"Рақымжан Қошқарбаев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97 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шағын орталығы бар Жаңаталап орта мектебі Ұмтыл бастауыш мектебімен"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"С.И.Морозов атындағы №51 орта мектеп-гимназиясы"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"Бикен Римова атындағы мектепке дейінгі шағын орталығы бар орта мектеп-гимназиясы"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"Үштөбе-Айдын"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"Тамас"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"Бастөбе ауылының сервистік-техникалық колледжі"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"Үштөбе орман шаруашылығы"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"ТастобеАгроФуд"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"Лермонтов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атындағы балабақша"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"№49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Уалиханов атындағы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 қазақ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атындағы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аурухана"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"Қ.Жалайыри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Алдабергенов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Курманов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Құндақбаев атындағы №1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"Муканчи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Исабаев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"Акшатоган атындағы № 5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"Қ.Жапсарбаев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"З. Тамшыбай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"Мұсабек атындағы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"Кызыларық атындағы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 Егинбаева атындағы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 атындағы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"Ақын Қабан Жырау атындағы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"Қызылтоған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бөбекжай-балабақшасы КМК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 бөбекжай-балабақшасы КМК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"Б.Момышұлы атындағы орта мектеп-гимназиясы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"Панфилов Су құбыры"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"Жаркент-Арасан" медициналық сауықтыру комплексі"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"Ы.Алтынсарин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"Х.Хамраев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"Хоргос-Сервис"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"Ш.Уалиханов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"Н.Крупская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"Енбекші орта мектебі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"Билал Назым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орта мектеп интернаты"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"Мейірім" Жаркент арнаулы әлеуметтік қызмет көрсету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"KTZE-Khorgos Gateway"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"Таншолпан" балабақшасы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"Ветеринариялық пункттерімен Панфилов ауданының ветеринариялық станциясы" шаруашылық жүргізу құқығындағы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жоғары гуманитарлық-техникалық колледжі" КМҚК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орман шаруашылығы" КМҚК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ауданының жұмыспен қамту және әлеуметтік бағдарламалар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"Панфилов ауданаралық көпсалалы ауруханасы" КМК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орта мектеп" КММ (Ақжазық)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"Б.Байбатшаев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"Розыбакиев атандағы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Пенжім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"Пенжім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"Улкеншыған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"Кішішыған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"Сатай батыр атындағы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"Х.Көбіков атындағы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"Садыр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"Қожбанбет би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"Қастеев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"Нәдек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"Д.Рақышұлы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"Е.Сыпатаев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"Нағарашы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"Босақов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"Диханқайрат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"Елтінді батыр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"Крылов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"Н.Головацкий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"Сұптай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"Әулиеағаш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Арасан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"Чежин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Бөкейхан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"Құман Тастанбеков атындағы" Сарқан аудандық мәдениет үйі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МКК "Сарқан жылу"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 Алтынсарин атындағы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"Ақын Сара атындағы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 орта мектебі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Сарқан арнаулы әлеуметтік қызмет көрсету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"Н.Островский атындағы мектеп лицейі"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орталық бассейіні" су спорт түрлері бойынша облыстық мамандандырылған балалар мен жасөспірімдер спорт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қаласының орталықтандырылған кітапхана жүйесі"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 облысының Сәкен Сейфуллин атындағы орталық кітапханасы"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жоғары политехникалық колледжі" ШЖҚ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әкімінің аппараты ММ-нің "Шаруашылық басқармасы"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ақпараттық-талдау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"Өмірлік қиын жағдайға тап болған адамдарға арналған әлеуметтік бейімдеу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№1 орта мектеп-гимназиясы"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Ломоносов №5 орта мектеп-лицейі"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 балабақша"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"А.С. Макаренко атындағы №6 орта мектебі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 бөбекжай-бақшасы"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 Ушинский атындағы №7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Островский атындағы № 8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"Күншуақ" бөбекжай-балабақшасы"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Мұратбеков атындағы №9 орта мектебі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№10 орта мектеп-гимназиясы"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 ауылындағы Е.Берліқожаұлы атындағы №11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 11 құрама үлгідегі аралас "Құлыншақ" бөбекжай 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"Б.Жолбарысұлы атындағы №18 орта мектеп-лицейі"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"М.Жұмабаев атындағы №19 орта мектеп-гимназиясы мектепке дейінгі шағын ортылығымен"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"Өтенай ауылындағы мектепке дейінгі шағын орталығы бар №21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"Мұхтар Арын атындағы №24 мамандырылған лицейі"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"№25 орта мектебі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"№42 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"№45 "Арман" 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 логопедиялық аралас бөбекжай балабақшасы"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 бөбекжай балабақшасы"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"Didakt-kz"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"Аяулым-Ерке бөбекжай балабақшасы"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"Айсулу" Жетісу тігін фабрикасы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 қалалық көп бейінді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ШЖҚ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университеті" коммерциялық емес 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ТФ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агро-техникалық колледжі"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жоғары медициналық колледжі" ШЖҚ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орта мектеп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Су құбыры" ШЖҚ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орта мектеп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орта мектеп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орта мектеп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орта мектеп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қалалық ауруханасы" ШЖҚ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Текелі арнаулы әлеуметтік қызмет көрсету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"Текелийский энергокомплекс"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кәсіптік колледжі" ШЖҚ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