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b97a" w14:textId="034b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9 қарашадағы № 352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18-бабы,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Еңбек және халықты әлеуметтік қорғау министрінің 2023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"Мүгедектігі бар адамдар үшін жұмыс орындарын квоталау қағидаларын бекіту туралы" бұйрығына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мүгедектігі бар адамдар үшін ауыр жұмыстардағы, еңбек жағдайлары зиянды, қауіпті жұмыстардағы жұмыс орындарын есептемегенде, жұмыс орындары санының екіден төрт пайызына дейінгі мөлшерде жұмыс орындарына квота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әкімдігінің 2023 жылғы "___" _________"2023 жылға мүгедектігі бар адамдар үшін жұмыс орындарына квота белгілеу туралы" № _____ қаулысының келісім беті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Енгізуші: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облысының жұмыспен қамтуды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үйлестіру және әлеуметтік бағдарламалар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Е. Мизамбаев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әкімінің бірінші орынбасары Ә. Жақанбаев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әкімінің орынбасары Ә. Қанағатов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әкімінің орынбасары Р. Али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облысы әкімі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аппаратының басшысы Н. Егінбаев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облысының қаржы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Ж. Керімбекова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облысының экономика және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Ж. Әмірханов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 аппаратының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мемлекеттік-құқықтық сүйемелдеу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ТҚК жұмысын ұйымдастыру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бөлімінің басшысы А. Дауылбаева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әкімінің аппараты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құжаттамамен қамтамасыз ету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бақылау бөлімінің басшысы Б. Ақылбеков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"____"_________ №____қаулысына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 квотасының мөлшері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Мекеме/ұйым атаулары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жұмысшылар саны (адам.)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белгіленген квота саны (адам)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жасайтын мүгедектігі бар адамдар саны (бірлік)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бекітілетін квота саны (адам)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"Е.Сиқымов атындағы орта мектеп интернаты"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"Ақсу аудандық орталық аурухана"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Қант"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"Үйгентас орман шаруашылығы"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орман шаруашылығы"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"Бақтыбай атындағы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орта мектебі мектеп жасына дейінгі шағын орталығы бар"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"Рүстембеков атындағы орта мектебі мектепке дейінгі шағын 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электр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 орталық аудандық ауруханасы (Стационар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орталық аудандық аурухана (Емхана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орталық аудандық аурухана (Көксу ауылшаруашылық колледжі)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"М.Горький атындағы мектепке дейінгі шағын орталығы бар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"С.Морозов атындағы №51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орта мектебі мектепке дейінгі шағын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"№49 орта мектебі мектепке дейінгі шағын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"Жапаров атындағы орта мектеп мектепке дейінгі шағын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 Егінбаев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"З.Тамшыбай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Құндақбаев атындағы №1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"Қызылтоған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"Н.Крупская атындағы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Сарқан арнаулы әлеуметтік қызмет көрсету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"Сарқан аудандық орталық ауруханасы"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орта мектеп 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№1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Ломоносов №5 орта мектеп-лицейі"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"А.С. Макаренко атындағы №6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 Ушинский атындағы №7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Островский атындағы №8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"С. Мұратбеков атындағы №9 орта мектебі мектепке дейінгі шағын орталығымен" КММ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№10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 Берліқожаұлы атындағы №11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 орта мектеп-гимназиясы"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 орта мектебі"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"Б.Жолбарысұлы атындағы №18 орта мектеп-лицейі"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Жұмабаев атындағы №19 орта мектеп-гимназиясы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"Өтенай ауылындағы мектепке дейінгі шағын орталығы бар №21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"№25 орта мектебі мектепке дейінгі шағын орталығымен"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 ауылдық округіндегі мектепке дейінгі шағын орталығы бар №26 орта мектеп"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"Құрама үлгідегі №1 ясли-бақшасы"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ясли-бақшасы"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"Күншуақ" бөбекжай-балабақшасы"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 "Құлыншақ" аралас бөбекжай-бақшасы"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"№42 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"№45 "Арман" балабақшасы" МКҚК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агро-техникалық колледжі" МКҚК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қалалық көпсалалы ауруханасы"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қалалық емханасы"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"ТФ Ажар"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орта мектеп мектепке дейінгі шағын орталығымен"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энергетикалық кешені" 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ШЖҚ "Текелі су құбыры" МКК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Текелі арнаулы әлеуметтік қызмет көрсету орталығы"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БЕКІТЕМІН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"Жетісу облысы әкімінің аппараты" ММ басшысы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___________Н. Егінбаев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ж. "____" 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әкімдігінің 2023 жылғы "___" _________ "2023 жылға мүгедектігі бар адамдар үшін жұмыс орындарына квота белгілеу туралы" № _____ қаулысының тарату беті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облысының әкімінің орынбасары Р. Алиге – 1 д.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2.,Жетісу облысының жұмыспен қамтуды үйлестіру және әлеуметтік бағдарламалар басқармасына – 3 д.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Жетісу Жетісу облысының әкімі аппараты мемлекеттік-құқықтық сүйемелдеу және ТҚК жұмысын ұйымдастыру бөліміне – 1 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Жетісу облысының аудан және қала әкімдіктері – 10д.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облысының жұмыспен қамтуды үйлестіру және әлеуметтік бағдарламалар басқармасының басшысы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Мизамбаев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Жіберілді: 2023 ж. "__" ___________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аппараты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құжаттамамен қамтамасыз ету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бақылау бөлімінің бас инспекторы Н. Қыдырбекова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