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acb70" w14:textId="b7acb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2023-2024 оқу жылына техникалық және кәсіптік, орта білімнен кейінгі білімі бар кадрларды даярлауға арналған мемлекеттік білім беру тапсырысын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Жетісу облысы әкімдігінің 2023 жылғы 28 қыркүйектегі № 299 қаулысы. Мерзімі өткендіктен қолданыс тоқтатылды</w:t>
      </w:r>
    </w:p>
    <w:p>
      <w:pPr>
        <w:spacing w:after="0"/>
        <w:ind w:left="0"/>
        <w:jc w:val="both"/>
      </w:pPr>
      <w:bookmarkStart w:name="z7" w:id="0"/>
      <w:r>
        <w:rPr>
          <w:rFonts w:ascii="Times New Roman"/>
          <w:b w:val="false"/>
          <w:i w:val="false"/>
          <w:color w:val="000000"/>
          <w:sz w:val="28"/>
        </w:rPr>
        <w:t xml:space="preserve">
      "Білім туралы" Қазақстан Республикасы Заңының 6-бабы 2-тармағы </w:t>
      </w:r>
      <w:r>
        <w:rPr>
          <w:rFonts w:ascii="Times New Roman"/>
          <w:b w:val="false"/>
          <w:i w:val="false"/>
          <w:color w:val="000000"/>
          <w:sz w:val="28"/>
        </w:rPr>
        <w:t>8-3) тармақшасына</w:t>
      </w:r>
      <w:r>
        <w:rPr>
          <w:rFonts w:ascii="Times New Roman"/>
          <w:b w:val="false"/>
          <w:i w:val="false"/>
          <w:color w:val="000000"/>
          <w:sz w:val="28"/>
        </w:rPr>
        <w:t xml:space="preserve"> сәйкес Жетісу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Қоса</w:t>
      </w:r>
      <w:r>
        <w:rPr>
          <w:rFonts w:ascii="Times New Roman"/>
          <w:b w:val="false"/>
          <w:i w:val="false"/>
          <w:color w:val="000000"/>
          <w:sz w:val="28"/>
        </w:rPr>
        <w:t xml:space="preserve"> беріліп отырған 2023-2024 оқу жылына техникалық және кәсіптік, орта білімнен кейінгі білімі бар кадрларды даярлауға арналған мемлекеттік білім беру тапсырысы бекітілсін.</w:t>
      </w:r>
    </w:p>
    <w:bookmarkEnd w:id="1"/>
    <w:bookmarkStart w:name="z9" w:id="2"/>
    <w:p>
      <w:pPr>
        <w:spacing w:after="0"/>
        <w:ind w:left="0"/>
        <w:jc w:val="both"/>
      </w:pPr>
      <w:r>
        <w:rPr>
          <w:rFonts w:ascii="Times New Roman"/>
          <w:b w:val="false"/>
          <w:i w:val="false"/>
          <w:color w:val="000000"/>
          <w:sz w:val="28"/>
        </w:rPr>
        <w:t>
      2. Осы қаулының орындалуын бақылау Жетісу облысы әкімінің жетешілік ететін орынбасарына жүктелсін.</w:t>
      </w:r>
    </w:p>
    <w:bookmarkEnd w:id="2"/>
    <w:bookmarkStart w:name="z10"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әкімдігінің 2023 жылғы "___" _________ №_____ қаулысына қосымша</w:t>
            </w:r>
          </w:p>
        </w:tc>
      </w:tr>
    </w:tbl>
    <w:bookmarkStart w:name="z13" w:id="4"/>
    <w:p>
      <w:pPr>
        <w:spacing w:after="0"/>
        <w:ind w:left="0"/>
        <w:jc w:val="left"/>
      </w:pPr>
      <w:r>
        <w:rPr>
          <w:rFonts w:ascii="Times New Roman"/>
          <w:b/>
          <w:i w:val="false"/>
          <w:color w:val="000000"/>
        </w:rPr>
        <w:t xml:space="preserve"> 2023-2024 оқу жылына техникалық және кәсіптік, орта білімнен кейінгі білім беру бағдарламаларын іске асыратын білім беру ұйымдарында техникалық және кәсіптік, орта білімі бар кадрларды даярлауға арналған мемлекеттік білім беру тапсырысын орналастыру</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кәсiптiк, орта бiлiмнен кейiнгі білім беру бағдарламаларын іске асыратын білім беру ұйымының атауы, мамандық коды, мамандық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 базасында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 базасын 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ТКОБКБ базасын 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шаққандағы нормативке сәйкес бір маманды даярлаудың құны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 "Мектепке дейінгі тәрбие және оқыту"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4S01120102 "Мектепке дейінгі тәрбие мен оқыту ұйымдарының тәрбиешісі"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01130100 "Логопедия"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5АВ01130101 "Логопед қолданбалы бакалавры"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 "Бастауыш білім беру педагогикасы мен әдістемесі"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4S01140101 "Бастауыш білім беру мұғалімі"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 "Дене тәрбиесі және спорт"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4S01140501 "Дене тәрбиесі мұғалімі"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 "Дене тәрбиесі және спорт"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4S01140503 "Спорт жаттықтырушысы-оқытушы"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басқармасы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 "Негізгі орта білім берудегі тіл мен әдебиетті оқытудың педагогикасы мен әдістемесі"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4S01140601 "Қазақ тілі мен әдебиеті мұғалімі"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 "Негізгі орта білім берудегі тіл мен әдебиетті оқытудың педагогикасы мен әдістемесі"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4S01140605 "Шетел тілі мұғалімі"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01140700 "Информатика"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4S01140701 "Бастауыш және негізгі орта білім берудің информатика мұғалімі"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 "Кәсіптік оқыту"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5AB01140501 "Кәсіптік оқытудың қолданбалы бакалавры"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02110300 "Графикалық және мультимедиялық дизайн"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3W02110301 Графикалық жұмыстарды орындаушы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02110300 "Графикалық және мультимедиялық дизайн"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4S02110304 "Графический дизайнер"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02120100 "Интерьер дизайны"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3W02120101 "Көркем-дизайнерлік жұмыстарды орындаушы"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02120200 "Киім дизайны"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3W02120202 "Киім және аксессуарлар декораторы"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 "Аспаптық орындау"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4S02150101 "Концертмейстер, балалар музыка мектебінің оқытушысы"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 "Аспаптық орындау"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4S02150102 "Оркестр әртісі(дирижер) балалар музыка мектебінің оқытушысы"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 "Аспаптық орындау"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4S02150103 "Халық аспаптар оркестрінің әртісі(дирижер) балалар музыка мектебінің оқытушысы"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 "Вокалдық өнер"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4S02150301 "Академиялық ән салу әртісі, балалар музыка мектебінің оқытушысы"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12150300 "Вокалдық өнер"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4S02150302 "Дәстүрлі ән салу әртісі, балалар музыка мектебінің оқытушысы"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02150400 "Хорды дирижерлау"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4S02150401 "Хормейстер, оқытушы"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02150700 "Хореографиялық өнер"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4S02150704 "Би ансамблінің әртісі, оқытушы, хореографиялық ұжым жетекшісі"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02151000 "Халықтық көркем шығармашылығы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4S02151001 "Көркемөнерпаздар хореографиялық ұжымының жетекшісі, оқытушы"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02151000 "Халықтық көркем шығармашылығы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4S02151002 "Көркемөнерпаздар халық аспаптары оркестрінің (ансамблінің) жетекшісі, оқытушы"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02151000 "Халықтық көркем шығармашылығы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4S02151003 "Сәндік-қолданбалы шеберлік ұжымының жетекшісі, оқытушы"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 "Есеп және аудит"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4S04110102 "Бухгалтер"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04140100 "Маркетинг"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3W04140101 "Сатушы"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05220100 "Экология және табиғатты қорғау қызметі"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4S05220102 "Ерекше қорғалатын табиғи аумақтардың технигі"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 "Есептеу техникасы және ақпараттық желілер"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3W06120101 "Компьютерлік аппараттық қамтамасыз ету операторы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 "Бағдарламалық қамтамасыз 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4S06120102 Желілік және жүйелік әкімшілендіру технигі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06120200 "Ақпараттық қауіпсіздік жүйелері"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4S06120202 "Ақпараттық қауіпсіздік технигі"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 "Бағдарламалық қамтамасыз 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3W06130102 "Web-дизайнер"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 "Бағдарламалық қамтамасыз 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 Бағдарламалық қамтамасыздандыруды құрастырушысы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 "Бағдарламалық қамтамасыз 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4S06130104 "Бағдарламалық қамтамасыздандыруға қызмет көрсету және тестілеу бойынша технигі"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 "Бағдарламалық қамтамасыз 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4S06130105 "Ақпараттық жүйелер технигі"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07110400 "Зертханалық технология"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3W07110402 "Химиялық талдау зертханашысы"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 "Электр жабдықтары"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3W07130101 "Электромонтер"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 "Электрмен қамтамасыз 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3W07130201 "Электр монтаждаушы"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07130700 "Электромеханикалық жабдықтарға техникалық қызмет көрсету, жөндеу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3W07130701 "Электр жабдықтарын монтаждаушы"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07140100 "Технологиялық процесстерді автоматтандыру және басқару"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3W07140101 "Бақылау-өлшеу аспаптары мен автоматикаға қызмет көрсету және жөндеу жөніндегі слесарь"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07140500 "Сандық техника"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4S07140504 "Техник-электронщик"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07140900 "Радиотехника, электроника және телекоммуникациялар"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4S07140902 "Телекоммуникациялық байланыс жүйелер технигі"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07150300 "Токарлық 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3W07150301 "Токарь"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 "Дәнекерлеу 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 "Электргазымен дәнекерлеуші"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07150600 "Слесарлық 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3W07150601 "Жөндеуші-слесарь"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07150600 "Слесарлық 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3W07150602 "Авариялық-қалпына келтіру жұмыстарының слесары"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 "Автомобиль көлігіне техникалық қызмет көрсету, жөндеу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3W07161301 "Автомобиль жөндеу слесарі"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 "Автомобиль көлігіне техникалық қызмет көрсету, жөндеу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3W07161302 "Автомобиль электр жабдықтарын жөндеу жөніндегі электрик"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 "Ауыл шаруашылығын механикаландыру"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3W07161602 "Ауыл шаруашылығы техникасын жөндеу шебері"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 "Ауыл шаруашылығын механикаландыру"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3W07161603 "Ауыл шаруашылығы өндірісінің тракторсит-машинисі"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 "Ауыл шаруашылығын механикаландыру"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4S07161604 "Техник-механик"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07210200 "Сүт және сүт өнімдерін өндіру"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4S07210203 "Техник-технолог"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07210300 "Нан пісіру, макарон және кондитерлік өндірісі"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3W07210302 "Кондитер"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07210300 "Нан пісіру, макарон және кондитерлік өндірісі"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4S07210305 "Техник-технолог"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07210400 "Қант өндірісі"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3W07210401 "Қант өндіру операторы"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07221400 "Жиһаз өндірісі"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3W07221403 "Жиһаз жинақтаушы"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 "Тігін өндірісі және киімдерді үлгілеу"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3W07230101 "Тігінші"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 "Тігін өндірісі және киімдерді үлгілеу"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3W07230102 "Арнайы тігінші"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07310500 "Ландшафтық дизайн"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3W07310501 "Көгалдандыру шебері"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 "Ғимараттар мен құрылыстарды салу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3W07320105 "Құрылыс-әрлеу жұмыстарының шебері"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07320300 "Ғимараттарды жобалау мен пайдаланудың автоматтандырылған жүйелері"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4S07320302 "ВІМ-техник"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07320300 "Ғимараттарды жобалау мен пайдаланудың автоматтандырылған жүйелері"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4S07320303 "Ғимараттарды басқарудың интеллектуалды жүйесіне қызмет көрсету технигі"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07320700 "Автомобиль жолдары мен аэродромдар құрылысы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3W07320702 "Жол-құрылыс машиналарының машинисі"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08110400 "Өсімдік қорғау және карантин"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3W08110401 "Лаборант"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08210100 "Орман шаруашылығы"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3W08210102 "Орманшы"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 "Ветеринария"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3W08410102 "Жануарлар мен құстарды жасанды ұрықтандыру операторы"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 "Ветеринария"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3W08410103 "Ветеринарлық санитар"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 "Ветеринария"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4S08410104 "Ветеринарлық техник"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 "Ветеринария"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4S08410105 "Ветеринарлық фельдшер"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09110100 "Стоматология"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4S09110102 "Дантист"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 "Емдеу 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4S09120101 "Фельдшер"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09880101 "Гигиена және эпидемиология"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4S09880101"Гигиенист-эпидемиолог"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 "Мейіргер 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4S09130103 "Жалпы тәжірибедегі медбике"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 "Мейіргер 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5АВ09130101 "Мейіргер ісінің қолданбалы бакалавры"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09130200 "Акушерлік 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4S09130201 "Акушер(ка)"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09140100 "Лабораториялық диагностика"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4S09140101 "Медициналық лаборант"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09160100 "Фармация"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4S09160101 "Фармацевт"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10120100 "Шаштараз өнері"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3W10120101 "Шаштараз стилисті"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10130100 "Қонақ үй бизнесі"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3W10130101 "Әкімші"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10130100 "Қонақ үй бизнесі"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4S10130104 "Супервайзер"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 "Тамақтандыруды ұйымдастыру"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3W10130301 "Кондитер-безендіруші"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 "Тамақтандыруды ұйымдастыру"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 "Аспазшы"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10150100 "Туризм"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3W10150102 "Саяхат жүргізуші"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10150100 "Туризм"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3W10150103 "Туристiк агент"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10320200 "Төтенше жағдайда қорғау"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3W10320202 "Кинолог"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