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8478c" w14:textId="2c847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Ғылым және жоғары білім министрлігінің Жоғары және жоғары оқу орнынан кейінгі білім комитеті туралы ережесін бекіту туралы" Қазақстан Республикасы Ғылым және жоғары білім министрінің 2022 жылғы 15 қыркүйектегі № 45 бұйрығына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Ғылым және жоғары білім министрінің 2023 жылғы 16 қазандағы № 529 бұйрығы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65-бабының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Ғылым және жоғары білім министрлігінің Жоғары және жоғары оқу орнынан кейінгі білім комитеті туралы ережесін бекіту туралы" Қазақстан Республикасы Ғылым және жоғары білім министрінің 2022 жылғы 15 қыркүйектегі  № 45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"Қазақстан Республикасы Ғылым және жоғары білім министрлігінің Жоғары және жоғары оқу орнынан кейінгі білім комитеті" республикалық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96-1) тармақшамен толықтырылсын: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"96-1) әкімшілік рәсімдер шеңберінде арыз иелері жолданымдарда көтеретін жүйелі проблемаларға талдау жүргізу және оларды анықтау;".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Ғылым және жоғары білім министрлігінің Жоғары және жоғары оқу орнынан кейінгі білім комитеті белгіленген мерзімде осы бұйрықтан туындайтын қажетті шараларды қабылдасын.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Ғылым және жоғары білім вице-министріне жүктелсін.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Нұрбек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