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23fe" w14:textId="9af2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1 тамыздағы № 377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"Оңтүстік Қазақстан мемлекеттік педагогикалық университеті" коммерциялық емес акционерлік қоғамы "Оңтүстік Қазақстан педагогикалық университеті" коммерциялық емес акционерлік қоғамы болып қайта аталсын.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педагогикалық университеті" коммерциялық емес акционерлік қоғамына Өзбекәлі Жәнібековтің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"А. Байтұрсынов атындағы Қостанай өңірлік университеті" коммерциялық емес акционерлік қоғамы "Ахмет Байтұрсынұлы атындағы Қостанай өңірлік университеті" коммерциялық емес акционерлік қоғамы атауының транскрипциясы өзгертiлсiн.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