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79e4" w14:textId="8b17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2023-2024 оқу жылына жоғары білімі бар кадрларды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12 маусымдағы № 312 бұйрығы</w:t>
      </w:r>
    </w:p>
    <w:p>
      <w:pPr>
        <w:spacing w:after="0"/>
        <w:ind w:left="0"/>
        <w:jc w:val="left"/>
      </w:pPr>
    </w:p>
    <w:p>
      <w:pPr>
        <w:spacing w:after="0"/>
        <w:ind w:left="0"/>
        <w:jc w:val="both"/>
      </w:pPr>
      <w:r>
        <w:rPr>
          <w:rFonts w:ascii="Times New Roman"/>
          <w:b w:val="false"/>
          <w:i w:val="false"/>
          <w:color w:val="000000"/>
          <w:sz w:val="28"/>
        </w:rPr>
        <w:t xml:space="preserve">
      "Республикалық бюджеттен қаржыландырылатын білім беру ұйымдарында (Қазақстан Республикасының Қарулы Күштері,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2021 – 2022, 2022 – 2023, 2023 – 2024 оқу жылдарына арналған мемлекеттік білім беру тапсырысын бекіту туралы" Қазақстан Республикасы Үкіметінің 2021 жылғы 20 сәуірдегі № 253 қаулысының </w:t>
      </w:r>
      <w:r>
        <w:rPr>
          <w:rFonts w:ascii="Times New Roman"/>
          <w:b w:val="false"/>
          <w:i w:val="false"/>
          <w:color w:val="000000"/>
          <w:sz w:val="28"/>
        </w:rPr>
        <w:t>2-тармағына</w:t>
      </w:r>
      <w:r>
        <w:rPr>
          <w:rFonts w:ascii="Times New Roman"/>
          <w:b w:val="false"/>
          <w:i w:val="false"/>
          <w:color w:val="000000"/>
          <w:sz w:val="28"/>
        </w:rPr>
        <w:t> сәйкес БҰЙЫРАМЫН:</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сәйкес 2023 - 2024 оқу жылына білім беру бағдарламаларының топтары бойынша жоғары білімі бар кадрларды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сәйкес 2023 - 2024 оқу жылына педагогикалық, техникалық және ауыл шаруашылығы бағытындағы білім беру бағдарламаларының топтары бойынша жоғары білімі бар кадрларды даярлауға арналған білім мемлекеттік білім беру тапсырысының көлемі көрсетілген жоғары және (немесе) жоғары оқу орнынан кейінгі білім беру ұйымдарының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сәйкес 2023 - 2024 оқу жылына Қазақстан Республикасының Үкіметі айқындаған өңірлерге қоныс аударған ауыл жастары арасынан шыққан Қазақстан Республикасының азаматтарын оқытуға арналған мемлекеттік білім беру тапсырысының көлемі көрсетілген жоғары және (немесе) жоғары оқу орнынан кейінгі білім беру ұйымдарының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сәйкес 2023 - 2024 оқу жылына халық тығыз қоныстанған, батыс өңірлердің және жаңадан құрылған облыстардың жастарын жетекші жоғары оқу орындарында оқыту үшін жоғары білімі бар кадрларды даярлауға арналған мемлекеттік білім беру тапсырысының көлемі көрсетілген жоғары және (немесе) жоғары оқу орнынан кейінгі білім беру ұйымдарының тізбесі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сәйкес 2023 - 2024 оқу жылына жастарды батыс және шығыс өңірлердің жетекші жоғары оқу орындарында оқыту мемлекеттік білім беру тапсырысының көлемі көрсетілген жоғары және (немесе) жоғары оқу орнынан кейінгі білім беру ұйымдарының тізбесі бекітілсін.</w:t>
      </w:r>
    </w:p>
    <w:bookmarkStart w:name="z8"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1"/>
    <w:bookmarkStart w:name="z9" w:id="2"/>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
    <w:bookmarkStart w:name="z10" w:id="3"/>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 қамтамасыз етсін.</w:t>
      </w:r>
    </w:p>
    <w:bookmarkEnd w:id="3"/>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12" w:id="5"/>
    <w:p>
      <w:pPr>
        <w:spacing w:after="0"/>
        <w:ind w:left="0"/>
        <w:jc w:val="both"/>
      </w:pPr>
      <w:r>
        <w:rPr>
          <w:rFonts w:ascii="Times New Roman"/>
          <w:b w:val="false"/>
          <w:i w:val="false"/>
          <w:color w:val="000000"/>
          <w:sz w:val="28"/>
        </w:rPr>
        <w:t>
      4. Осы бұйрық қол қойылған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"___" __________</w:t>
            </w:r>
            <w:r>
              <w:br/>
            </w:r>
            <w:r>
              <w:rPr>
                <w:rFonts w:ascii="Times New Roman"/>
                <w:b w:val="false"/>
                <w:i w:val="false"/>
                <w:color w:val="000000"/>
                <w:sz w:val="20"/>
              </w:rPr>
              <w:t>№_____ бұйрығына</w:t>
            </w:r>
            <w:r>
              <w:br/>
            </w:r>
            <w:r>
              <w:rPr>
                <w:rFonts w:ascii="Times New Roman"/>
                <w:b w:val="false"/>
                <w:i w:val="false"/>
                <w:color w:val="000000"/>
                <w:sz w:val="20"/>
              </w:rPr>
              <w:t>1-қосымша</w:t>
            </w:r>
          </w:p>
        </w:tc>
      </w:tr>
    </w:tbl>
    <w:bookmarkStart w:name="z14" w:id="6"/>
    <w:p>
      <w:pPr>
        <w:spacing w:after="0"/>
        <w:ind w:left="0"/>
        <w:jc w:val="left"/>
      </w:pPr>
      <w:r>
        <w:rPr>
          <w:rFonts w:ascii="Times New Roman"/>
          <w:b/>
          <w:i w:val="false"/>
          <w:color w:val="000000"/>
        </w:rPr>
        <w:t xml:space="preserve"> 2023 - 2024 оқу жылына білім беру бағдарламаларының топтары бойынша жоғары білімі бар кадрларды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B001 - Педагогика және психология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 (KZ-US)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 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Тәшенов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B002 - Мектепке дейінгі оқыту және тәрбиелеу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 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Тәшенов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B003 - Бастауышта оқыту педагогикасы мен әдістемесі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 (KZ-US)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 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Тәшенов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B005 - Дене шынықтыру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 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Тәшенов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B006 - Музыка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Тәшенов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B009 - Математика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 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Тәшенов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B010 - Физика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Тәшенов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B011 - Информатика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 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Тәшенов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B012 - Химия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 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Тәшенов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B013 - Биология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 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Тәшенов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B014 - География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 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Тәшенов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B015 - Гуманитарлық пәндер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Тәшенов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B016 - Қазақ тілі мен әдебиеті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Тәшенов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B017 - Орыс тілі мен әдебиеті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Тәшенов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B018 - Шет тілі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Тәшенов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B019 - Әлеуметтік педагогтерді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B020 - Арнайы педагогика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 (KZ-US)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B021 - Орындаушылық өнер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B027 - Театр өнері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B028 - Хореография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B029 - Аудиовизуалды құрылғылар және медиа өндіріс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B030 - Бейнелеу өнері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B031 - Сән, дизайн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Тәшенов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B032 - Философия және этика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B033 - Дінтану және теология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B034 - Тарих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B035 - Түркітану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B135 -Шығыстану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B036 - Аударма 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B037 - Филология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Тәшенов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B038 - Әлеуметтану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B039 - Мәдениеттану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B040 - Саясаттану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B041 - Психология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B042 - Журналистика және репортер 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білім мекемесі"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B043 - Кітапхана ісі, ақпараттарды өңдеу және мұрағат 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Тәшенов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B044 - Менеджмент және басқару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білім мекемесі"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Тәшенов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B045 - Аудит және салық салу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Тәшенов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B145 - Мемлекеттік аудит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B046 - Қаржы, экономика, банк және сақтандыру 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 (KZ-US)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Тәшенов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B047 - Маркетинг және жарнама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B048 - Еңбек дағдылары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B049 - Құқық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B050 - Биологиялық және сабақтас ғылымдар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 (KZ-US)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Тәшенов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B051 - Қоршаған орта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B052 - Жер туралы ғылым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B053 - Химия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 (KZ-US)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Тәшенов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B054 - Физика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 (KZ-US)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B055 - Математика және статистика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B056 - Механика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B057 - Ақпараттық технологиялар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білім мекемесі"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 (KZ-US)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B058 - Ақпараттық қауіпсіздік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білім мекемесі"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B059 - Коммуникациялар және коммуникациялық технологиялар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білім мекемесі"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және телекоммуникациялық жүйелер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 (KZ-US)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 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B060 - Химиялық инженерия және процестер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B061 - Материалтану және технологиялар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B062 - Электротехника және энергетика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B063 - Электр техникасы және автоматтандыру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білім мекемесі"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және телекоммуникациялық жүйелер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B064 - Механика және металл өңдеу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B065 - Көлік техникасы және технологиялар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B066 - Теңіз көлігі және технологиялары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B067 - Әуе көлігі және технологиялары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B068 - Азық-түлік өнімдерінің өндірісі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B069 - Материалдар өндірісі (шыны, қағаз, пластик, ағаш)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B070 - Тоқыма: киім, аяқ киім және былғары бұйымдары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B071 - Тау-кен ісі және пайдалы қазбаларды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B072 - Фармацевтикалық өндіріс технологиясы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B073 - Сәулет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B173 - Гидромелиорация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B074 - Қала құрылысы, құрылыс жұмыстары және азаматтық құрылыс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B175 - Сумен қамтамасыз ету және суды бұру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B176 - Гидротехникалық құрылыс және су ресурстарын басқару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B075 - Кадастр және жерге орналастыру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B076 - Стандарттау, сертификаттау және метрология (сала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B077 - Өсімдік шаруашылығы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 (KZ-US)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B078 - Мал шаруашылығы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B079 - Орман шаруашылығы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B080 - Балық шаруашылығы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B082 - Су ресурстары және суды пайдалану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B083 - Ветеринария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B090 - Әлеуметтік жұмыс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B091 - Туризм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B092 - Тынығу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B093 - Мейрамхана ісі және мейманхана бизнесі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B094 - Санитарлық-профилактикалық іс-шаралар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B095 - Көлік қызметтері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B134 - Археология және этнология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B140 - Халықаралық қатынастар және дипломатия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B165 - Магистралды желілер және инфрақұрылым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B166 - Көліктік имараттар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B167 - Ұшу аппараттары мен қозғалтқыштарды ұшуда пайдалану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B183 - Агроинженерия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24.05.2003 - Ұшатын аппараттарды сынау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09.03.2001 - Информатика және есептеу техникасы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01.03.2004 - Қолданбалы математика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38.03.02 - Менеджмент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Қысқартылған оқу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B001 - Педагогика және психология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 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B002 - Мектепке дейінгі оқыту және тәрбиелеу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 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B003 - Бастауышта оқыту педагогикасы мен әдістемесі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 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B005 - Дене шынықтыру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 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B006 - Музыка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B009 - Математика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 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B010 - Физика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B011 - Информатика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 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B012 - Химия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 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B013 - Биология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 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B014 - География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 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B015 - Гуманитарлық пәндер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B016 - Қазақ тілі мен әдебиеті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B017 - Орыс тілі мен әдебиеті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B018 - Шет тілі мұғалімдерін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B020 - Арнайы педагогика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B027 - Театр өнері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B028 - Хореография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B029 - Аудиовизуалды құрылғылар және медиа өндіріс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B030 - Бейнелеу өнері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B031 - Сән, дизайн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B033 - Дінтану және теология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B034 - Тарих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B036 - Аударма 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B040 - Саясаттану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B041 - Психология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B042 - Журналистика және репортер 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B050 - Биологиялық және сабақтас ғылымдар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B051 - Қоршаған орта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B052 - Жер туралы ғылым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B053 - Химия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B054 - Физика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B055 - Математика және статистика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B056 - Механика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B057 - Ақпараттық технологиялар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B058 - Ақпараттық қауіпсіздік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B060 - Химиялық инженерия және процестер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B061 - Материалтану және технологиялар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B062 - Электротехника және энергетика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B063 - Электр техникасы және автоматтандыру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B064 - Механика және металл өңдеу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B065 - Көлік техникасы және технологиялар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B066 - Теңіз көлігі және технологиялары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B067 - Әуе көлігі және технологиялары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B068 - Азық-түлік өнімдерінің өндірісі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B069 - Материалдар өндірісі (шыны, қағаз, пластик, ағаш)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B070 - Тоқыма: киім, аяқ киім және былғары бұйымдары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B071 - Тау-кен ісі және пайдалы қазбаларды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B072 - Фармацевтикалық өндіріс технологиясы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B073 - Сәулет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B074 - Қала құрылысы, құрылыс жұмыстары және азаматтық құрылыс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B075 - Кадастр және жерге орналастыру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B076 - Стандарттау, сертификаттау және метрология (сала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B077 - Өсімдік шаруашылығы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B078 - Мал шаруашылығы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B079 - Орман шаруашылығы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B082 - Су ресурстары және суды пайдалану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B083 - Ветеринария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B091 - Туризм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B093 - Мейрамхана ісі және мейманхана бизнесі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B095 - Көлік қызметтері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B162 - Жылу энергетикасы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B171 - Металлургия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B271 - Мұнай-газ 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ЖОО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"___" __________</w:t>
            </w:r>
            <w:r>
              <w:br/>
            </w:r>
            <w:r>
              <w:rPr>
                <w:rFonts w:ascii="Times New Roman"/>
                <w:b w:val="false"/>
                <w:i w:val="false"/>
                <w:color w:val="000000"/>
                <w:sz w:val="20"/>
              </w:rPr>
              <w:t>№_____ бұйрығына</w:t>
            </w:r>
            <w:r>
              <w:br/>
            </w:r>
            <w:r>
              <w:rPr>
                <w:rFonts w:ascii="Times New Roman"/>
                <w:b w:val="false"/>
                <w:i w:val="false"/>
                <w:color w:val="000000"/>
                <w:sz w:val="20"/>
              </w:rPr>
              <w:t>2-қосымша</w:t>
            </w:r>
          </w:p>
        </w:tc>
      </w:tr>
    </w:tbl>
    <w:bookmarkStart w:name="z15" w:id="7"/>
    <w:p>
      <w:pPr>
        <w:spacing w:after="0"/>
        <w:ind w:left="0"/>
        <w:jc w:val="left"/>
      </w:pPr>
      <w:r>
        <w:rPr>
          <w:rFonts w:ascii="Times New Roman"/>
          <w:b/>
          <w:i w:val="false"/>
          <w:color w:val="000000"/>
        </w:rPr>
        <w:t xml:space="preserve"> 2023 – 2024 оқу жылына педагогикалық білім беру бағдарламаларының топтары бойынша жоғары білімі бар кадрларды даярлауға арналған мемлекеттік білім беру тапсырысының көлемі көрсетілген жоғары және (немесе) жоғары оқу орнынан кейінгі білім беру ұйымдарының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бағытының коды және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 Алтынсарин атындағы Арқалық педагогикалық институты" коммерциялық емес акционерлік қоғам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"Сәрсен Аманжолов атындағы Шығыс Қазақстан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шынықтыру және бұқаралық спорт академиясы"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 Жұбанов атындағы Ақтөбе өңірлік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 Уәлиханов атындағы Көкшетау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Академик Е.А. Бөкетов атындағы Қарағанды университетi"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 Есенов атындағы Каспий технологиялар және инжиниринг университеті" коммерциялық емес акционерлік қоғамы"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5945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307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 мамандарын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мамандарын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Байтұрсынов атындағы Қостанай өңірлік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педагогикалық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 қаласының Шәкәрім атындағы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"Манаш Қозыбаев атындағы Солтүстік Қазақстан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"М.Х. Дулати атындағы Тараз өңірлік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Қожа Ахмет Ясауи атындағы Халықаралық қазақ-түрік университеті"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"Ілияс Жансүгіров атындағы Жетісу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"Халел Досмұхамедов атындағы Атырау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"Махамбет Өтемісов атындағы Батыс Қазақстан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"Қорқыт Ата атындағы Қызылорда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мемлекеттік педагогикалық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499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6" w:id="8"/>
    <w:p>
      <w:pPr>
        <w:spacing w:after="0"/>
        <w:ind w:left="0"/>
        <w:jc w:val="left"/>
      </w:pPr>
      <w:r>
        <w:rPr>
          <w:rFonts w:ascii="Times New Roman"/>
          <w:b/>
          <w:i w:val="false"/>
          <w:color w:val="000000"/>
        </w:rPr>
        <w:t xml:space="preserve"> 2023- 2024 оқу жылына техникалық және ауыл шаруашылығы бағытындағы білім беру бағдарламаларының топтары бойынша жоғары білімі бар кадрларды даярлауға арналған мемлекеттік білім беру тапсырысының көлемі көрсетілген жоғары және (немесе) жоғары оқу орнынан кейінгі білім беру ұйымдарының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бағытының коды және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индустриялық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"Рудный индустриялық институты"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 Жұбанов атындағы Ақтөбе өңірлік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"Әбілқас Сағынов атындағы Қарағанды техникалық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 Есенов атындағы Каспий технологиялар және инжиниринг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Байтұрсынов атындағы Қостанай өңірлік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Серікбаев атындағы Шығыс Қазақстан техникалық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6B07 Инженерлік, өңдеу және құрылыс салалары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1095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 қаласының Шәкәрім атындағы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"М.Х. Дулати атындағы Тараз өңірлік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"Сафи Өтебаев атындағы Атырау мұнай және газ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"Халел Досмұхамедов атындағы Атырау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"Жәңгір хан атындағы Батыс Қазақстан аграрлық-техникалық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"Қорқыт Ата атындағы Қызылорда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Әуезов атындағы Оңтүстiк Қазақстан университетi" коммерциялық емес акционерлік қоғамы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"Торайғыров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"С.Сейфуллин атындағы Қазақ агротехникалық университеті"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ұлттық аграрлық зерттеу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 Уәлиханов атындағы Көкшетау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"Шерхан Мұртаза атындағы Халықаралық Тараз инновациялық институты"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инновациялық технологиялық университеті"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технологиялық университеті" акционерлік қоғамы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"___" __________</w:t>
            </w:r>
            <w:r>
              <w:br/>
            </w:r>
            <w:r>
              <w:rPr>
                <w:rFonts w:ascii="Times New Roman"/>
                <w:b w:val="false"/>
                <w:i w:val="false"/>
                <w:color w:val="000000"/>
                <w:sz w:val="20"/>
              </w:rPr>
              <w:t>№_____ бұйрығына</w:t>
            </w:r>
            <w:r>
              <w:br/>
            </w:r>
            <w:r>
              <w:rPr>
                <w:rFonts w:ascii="Times New Roman"/>
                <w:b w:val="false"/>
                <w:i w:val="false"/>
                <w:color w:val="000000"/>
                <w:sz w:val="20"/>
              </w:rPr>
              <w:t>3-қосымша</w:t>
            </w:r>
          </w:p>
        </w:tc>
      </w:tr>
    </w:tbl>
    <w:bookmarkStart w:name="z18" w:id="9"/>
    <w:p>
      <w:pPr>
        <w:spacing w:after="0"/>
        <w:ind w:left="0"/>
        <w:jc w:val="left"/>
      </w:pPr>
      <w:r>
        <w:rPr>
          <w:rFonts w:ascii="Times New Roman"/>
          <w:b/>
          <w:i w:val="false"/>
          <w:color w:val="000000"/>
        </w:rPr>
        <w:t xml:space="preserve"> 2023 - 2024 оқу жылына Қазақстан Республикасының Үкіметі айқындаған өңірлерге қоныс аударған ауыл жастары арасынан шыққан Қазақстан Республикасының азаматтарын оқытуға арналған мемлекеттік білім беру тапсырысының көлемі көрсетілген жоғары және (немесе) жоғары оқу орнынан кейінгі білім беру ұйымдарының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"Alihan Bokeihan University" білім мекемесі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3653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 мамандарын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мамандарын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934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индустриялық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"Рудный индустриялық институты"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 Уәлиханов атындағы Көкшетау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"Әбілқас Сағынов атындағы Қарағанды техникалық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"Академик Е.А. Бөкетов атындағы Қарағанды университетi"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"Манаш Қозыбаев атындағы Солтүстік Қазақстан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"Торайғыров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"Инновациялық Еуразия Университеті"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"Академик Қ. Сәтбаев атындағы Екібастұз инженерлік-техникалық институты" мекемесі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"М.Дулатов атындағы Қостанай инженерлік-экономикалық университеті" мекемесі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Мырзахметов атындағы Кокшетау университеті" мекемесі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592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"___" __________</w:t>
            </w:r>
            <w:r>
              <w:br/>
            </w:r>
            <w:r>
              <w:rPr>
                <w:rFonts w:ascii="Times New Roman"/>
                <w:b w:val="false"/>
                <w:i w:val="false"/>
                <w:color w:val="000000"/>
                <w:sz w:val="20"/>
              </w:rPr>
              <w:t>№_____ бұйрығына</w:t>
            </w:r>
            <w:r>
              <w:br/>
            </w:r>
            <w:r>
              <w:rPr>
                <w:rFonts w:ascii="Times New Roman"/>
                <w:b w:val="false"/>
                <w:i w:val="false"/>
                <w:color w:val="000000"/>
                <w:sz w:val="20"/>
              </w:rPr>
              <w:t>4-қосымша</w:t>
            </w:r>
          </w:p>
        </w:tc>
      </w:tr>
    </w:tbl>
    <w:bookmarkStart w:name="z20" w:id="10"/>
    <w:p>
      <w:pPr>
        <w:spacing w:after="0"/>
        <w:ind w:left="0"/>
        <w:jc w:val="left"/>
      </w:pPr>
      <w:r>
        <w:rPr>
          <w:rFonts w:ascii="Times New Roman"/>
          <w:b/>
          <w:i w:val="false"/>
          <w:color w:val="000000"/>
        </w:rPr>
        <w:t xml:space="preserve"> 2023 - 2024 оқу жылына халық тығыз қоныстанған, батыс өңірлердің және жаңадан құрылған облыстардың жастарын жетекші жоғары оқу орындарында оқыту үшін жоғары білімі бар кадрларды даярлауға арналған мемлекеттік білім беру тапсырысының көлемі көрсетілген жоғары және (немесе) жоғары оқу орнынан кейінгі білім беру ұйымдарының тізбесі</w:t>
      </w:r>
    </w:p>
    <w:bookmarkEnd w:id="10"/>
    <w:p>
      <w:pPr>
        <w:spacing w:after="0"/>
        <w:ind w:left="0"/>
        <w:jc w:val="both"/>
      </w:pPr>
      <w:r>
        <w:rPr>
          <w:rFonts w:ascii="Times New Roman"/>
          <w:b w:val="false"/>
          <w:i w:val="false"/>
          <w:color w:val="000000"/>
          <w:sz w:val="28"/>
        </w:rPr>
        <w:t>
      Атырау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"Л.Н. Гумилев атындағы Еуразия ұлттық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"Astana IT University"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атындағы Қазақ ұлттық педагогикалық университетi"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"Әл-Фараби атындағы Қазақ ұлттық университетi"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ұлттық қыздар педагогикалық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"Сулейман Демирель атындағы университет"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"Абылай хан атындағы Қазақ халықаралық қатынастар және әлем тілдері университеті"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"Нархоз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технологиялық университеті" акционерлік қоғамы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педагогтерді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"Қ.И. Сәтбаев атындағы Қазақ ұлттық техникалық зерттеу университеті" коммерция</w:t>
            </w:r>
            <w:r>
              <w:rPr>
                <w:rFonts w:ascii="Times New Roman"/>
                <w:b/>
                <w:i w:val="false"/>
                <w:color w:val="000000"/>
                <w:sz w:val="20"/>
              </w:rPr>
              <w:t>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ұлттық аграрлық зерттеу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"Ғұмарбек Дәукеев атындағы Алматы энергетика және байланыс университеті" коммерция</w:t>
            </w:r>
            <w:r>
              <w:rPr>
                <w:rFonts w:ascii="Times New Roman"/>
                <w:b/>
                <w:i w:val="false"/>
                <w:color w:val="000000"/>
                <w:sz w:val="20"/>
              </w:rPr>
              <w:t>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"Қазақстан-Британ техникалық университеті"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менеджмент университеті" білім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ақпараттық технологиялар университеті"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"К.Сағадиев атындағы Халықаралық бизнес университеті"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білім беру корпорациясы"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"Логистика және көлік академиясы"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авиация академиясы"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"Alikhan Bokeikhan University"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мекемесі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 қаласының Шәкәрім атындағы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"Сәрсен Аманжолов атындағы Шығыс Қазақстан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Серікбаев атындағы Шығыс Қазақстан техникалық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"Қазақстан-Американдық еркін университеті"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"Академик Е.А. Бөкетов атындағы Қарағанды университетi"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"Қазтұтынуодағы Қарағанды университеті" мемлекеттік емес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"Әбілқас Сағынов атындағы Қарағанды техникалық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индустриялық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"Әлкей Марғұлан атындағы Павлодар педагогикалық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"Торайғыров университеті" коммерциялық емес акционерлік қоғамы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Байтұрсынов атындағы Қостанай өңірлік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 Алтынсарин атындағы Арқалық педагогикалық институты"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"Рудный индустриялық институты"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 Уәлиханов атындағы Көкшетау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"Тұран-Астана" университеті"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"Тұран" университеті"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медициналық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халықаралық университеті"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"С.Ж. Асфендияров атындағы Қазақ ұлттық медицина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"Ілияс Жансүгіров атындағы Жетісу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"Манаш Қозыбаев атындағы Солтүстік Қазақстан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bl>
    <w:p>
      <w:pPr>
        <w:spacing w:after="0"/>
        <w:ind w:left="0"/>
        <w:jc w:val="both"/>
      </w:pPr>
      <w:r>
        <w:rPr>
          <w:rFonts w:ascii="Times New Roman"/>
          <w:b w:val="false"/>
          <w:i w:val="false"/>
          <w:color w:val="000000"/>
          <w:sz w:val="28"/>
        </w:rPr>
        <w:t>
      Маңғыстау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"Л.Н. Гумилев атындағы Еуразия ұлттық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"Astana IT University"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атындағы Қазақ ұлттық педагогикалық университетi"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"Әл-Фараби атындағы Қазақ ұлттық университетi"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ұлттық қыздар педагогикалық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"Сулейман Демирель атындағы университет" мекемесі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"Абылай хан атындағы Қазақ халықаралық қатынастар және әлем тілдері университеті"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"Нархоз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технологиялық университеті"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"Қ.И. Сәтбаев атындағы Қазақ ұлттық техникалық зерттеу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ұлттық аграрлық зерттеу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"Ғұмарбек Дәукеев атындағы Алматы энергетика және байланыс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"Қазақстан-Британ техникалық университеті"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менеджмент университеті" білім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ақпараттық технологиялар университеті"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"К.Сағадиев атындағы Халықаралық бизнес университеті"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білім беру корпорациясы"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"Логистика және көлік академиясы"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авиация академиясы"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"Alikhan Bokeikhan University" білім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 қаласының Шәкәрім атындағы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"Сәрсен Аманжолов атындағы Шығыс Қазақстан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Серікбаев атындағы Шығыс Қазақстан техникалық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"Қазақстан-Американдық еркін университеті"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"Академик Е.А. Бөкетов атындағы Қарағанды университетi"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"Қазтұтынуодағы Қарағанды университеті" мемлекеттік емес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"Әбілқас Сағынов атындағы Қарағанды техникалық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индустриялық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"Әлкей Марғұлан атындағы Павлодар педагогикалық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"Торайғыров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Байтұрсынов атындағы </w:t>
            </w:r>
            <w:r>
              <w:rPr>
                <w:rFonts w:ascii="Times New Roman"/>
                <w:b/>
                <w:i w:val="false"/>
                <w:color w:val="000000"/>
                <w:sz w:val="20"/>
              </w:rPr>
              <w:t>Қостанай өңірлік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"Ы. Алтынсарин атындағы </w:t>
            </w:r>
            <w:r>
              <w:rPr>
                <w:rFonts w:ascii="Times New Roman"/>
                <w:b/>
                <w:i w:val="false"/>
                <w:color w:val="000000"/>
                <w:sz w:val="20"/>
              </w:rPr>
              <w:t>Арқалық педагогикалық институты"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"Рудный индустриялық институты</w:t>
            </w:r>
            <w:r>
              <w:rPr>
                <w:rFonts w:ascii="Times New Roman"/>
                <w:b/>
                <w:i w:val="false"/>
                <w:color w:val="000000"/>
                <w:sz w:val="20"/>
              </w:rPr>
              <w:t>"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 Уәлиханов атындағы Көкшетау </w:t>
            </w:r>
            <w:r>
              <w:rPr>
                <w:rFonts w:ascii="Times New Roman"/>
                <w:b/>
                <w:i w:val="false"/>
                <w:color w:val="000000"/>
                <w:sz w:val="20"/>
              </w:rPr>
              <w:t>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"Тұран-Астана" универси</w:t>
            </w:r>
            <w:r>
              <w:rPr>
                <w:rFonts w:ascii="Times New Roman"/>
                <w:b/>
                <w:i w:val="false"/>
                <w:color w:val="000000"/>
                <w:sz w:val="20"/>
              </w:rPr>
              <w:t>теті"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"Тұран" университеті"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"Қарағанды медициналық </w:t>
            </w:r>
            <w:r>
              <w:rPr>
                <w:rFonts w:ascii="Times New Roman"/>
                <w:b/>
                <w:i w:val="false"/>
                <w:color w:val="000000"/>
                <w:sz w:val="20"/>
              </w:rPr>
              <w:t>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халықаралық университ</w:t>
            </w:r>
            <w:r>
              <w:rPr>
                <w:rFonts w:ascii="Times New Roman"/>
                <w:b/>
                <w:i w:val="false"/>
                <w:color w:val="000000"/>
                <w:sz w:val="20"/>
              </w:rPr>
              <w:t>еті"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"С.Ж. Асфендияров атындағы </w:t>
            </w:r>
            <w:r>
              <w:rPr>
                <w:rFonts w:ascii="Times New Roman"/>
                <w:b/>
                <w:i w:val="false"/>
                <w:color w:val="000000"/>
                <w:sz w:val="20"/>
              </w:rPr>
              <w:t>Қазақ ұлттық медицина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"Ілияс Жансүгіров атындағы </w:t>
            </w:r>
            <w:r>
              <w:rPr>
                <w:rFonts w:ascii="Times New Roman"/>
                <w:b/>
                <w:i w:val="false"/>
                <w:color w:val="000000"/>
                <w:sz w:val="20"/>
              </w:rPr>
              <w:t>Жетісу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"Манаш Қозыбаев атындағы Солтүстік </w:t>
            </w:r>
            <w:r>
              <w:rPr>
                <w:rFonts w:ascii="Times New Roman"/>
                <w:b/>
                <w:i w:val="false"/>
                <w:color w:val="000000"/>
                <w:sz w:val="20"/>
              </w:rPr>
              <w:t>Қазақстан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Ұлытау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"Л.Н. Гумилев атындағы Еуразия ұлттық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"Astana IT University"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атындағы Қазақ ұлттық педагогикалық университетi"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"Әл-Фараби атындағы Қазақ ұлттық университетi"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ұлттық қыздар педагогикалық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"Сулейман Демирель атындағы университет" мекемесі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"Абылай хан атындағы Қазақ халықаралық қатынастар және әлем тілдері университеті"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"Нархоз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технологиялық университеті"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"Қ.И. Сәтбаев атындағы Қазақ ұлттық техникалық зерттеу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ұлттық аграрлық зерттеу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"Ғұмарбек Дәукеев атындағы Алматы энергетика және байланыс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"Қазақстан-Британ техникалық университеті"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менеджмент университеті" білім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ақпараттық технологиялар университеті"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"К.Сағадиев атындағы Халықаралық бизнес университеті"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білім беру корпорациясы"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"Логистика және көлік академиясы"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авиация академиясы"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"Alikhan Bokeikhan University" білім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 қаласының Шәкәрім атындағы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"Сәрсен Аманжолов атындағы Шығыс Қазақстан университеті" коммерциялық емес </w:t>
            </w:r>
            <w:r>
              <w:rPr>
                <w:rFonts w:ascii="Times New Roman"/>
                <w:b/>
                <w:i w:val="false"/>
                <w:color w:val="000000"/>
                <w:sz w:val="20"/>
              </w:rPr>
              <w:t>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Серікбаев атындағы Шығыс Қазақстан техникалық университеті" коммерци</w:t>
            </w:r>
            <w:r>
              <w:rPr>
                <w:rFonts w:ascii="Times New Roman"/>
                <w:b/>
                <w:i w:val="false"/>
                <w:color w:val="000000"/>
                <w:sz w:val="20"/>
              </w:rPr>
              <w:t>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"Қазақстан-Американдық еркін университеті" жауапкершілігі шектеулі </w:t>
            </w:r>
            <w:r>
              <w:rPr>
                <w:rFonts w:ascii="Times New Roman"/>
                <w:b/>
                <w:i w:val="false"/>
                <w:color w:val="000000"/>
                <w:sz w:val="20"/>
              </w:rPr>
              <w:t>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"Академик Е.А. Бөкетов атындағы Қарағанды университетi" коммерциялық емес </w:t>
            </w:r>
            <w:r>
              <w:rPr>
                <w:rFonts w:ascii="Times New Roman"/>
                <w:b/>
                <w:i w:val="false"/>
                <w:color w:val="000000"/>
                <w:sz w:val="20"/>
              </w:rPr>
              <w:t>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"Қазтұтынуодағы Қарағанды университеті" мемлекеттік емес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"Әбілқас Сағынов атындағы Қарағанды техникалық университеті" коммерциялық емес </w:t>
            </w:r>
            <w:r>
              <w:rPr>
                <w:rFonts w:ascii="Times New Roman"/>
                <w:b/>
                <w:i w:val="false"/>
                <w:color w:val="000000"/>
                <w:sz w:val="20"/>
              </w:rPr>
              <w:t>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индустриялық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"Әлкей Марғұлан атындағы Павлодар педагогикалық университеті" коммерциялық емес </w:t>
            </w:r>
            <w:r>
              <w:rPr>
                <w:rFonts w:ascii="Times New Roman"/>
                <w:b/>
                <w:i w:val="false"/>
                <w:color w:val="000000"/>
                <w:sz w:val="20"/>
              </w:rPr>
              <w:t>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"Торайғыров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Байтұрсынов атындағы Қостанай өңірлік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 Алтынсарин атындағы Арқалық педагогикалық институты"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"Рудный индустриялық институты"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 Уәлиханов атындағы Көкшетау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"Тұран-Астана" университеті"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"Тұран" университеті"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медициналық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халықаралық университеті"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"С.Ж. Асфендияров атындағы Қазақ ұлттық медицина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"Ілияс Жансүгіров атындағы Жетісу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"Манаш Қозыбаев атындағы Солтүстік Қазақстан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Жетісу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"Л.Н. Гумилев атындағы Еуразия ұлттық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"Astana IT University"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атындағы Қазақ ұлттық педагогикалық университетi"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"Әл-Фараби атындағы Қазақ ұлттық университетi"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ұлттық қыздар педагогикалық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"Сулейман Демирель атындағы университет" мекемесі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"Абылай хан атындағы Қазақ халықаралық қатынастар және әлем тілдері университеті"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"Нархоз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технологиялық университеті"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"Қ.И. Сәтбаев атындағы Қазақ ұлттық техникалық зерттеу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ұлттық аграрлық зерттеу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"Ғұмарбек Дәукеев атындағы Алматы энергетика және байланыс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"Қазақстан-Британ техникалық университеті"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менеджмент университеті" білім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ақпараттық технологиялар университеті"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"К.Сағадиев атындағы Халықаралық бизнес университеті"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білім беру корпорациясы"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"Логистика және көлік академиясы"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авиация академиясы"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"Alikhan Bokeikhan University" білім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 қаласының Шәкәрім атындағы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"Сәрсен Аманжолов атындағы Шығыс Қазақстан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Серікбаев атындағы Шығыс Қазақстан техникалық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"Қазақстан-Американдық еркін университеті"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"Академик Е.А. Бөкетов атындағы Қарағанды университетi"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"Қазтұтынуодағы Қарағанды университеті" мемлекеттік емес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"Әбілқас Сағынов атындағы Қарағанды техникалық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индустриялық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"Әлкей Марғұлан атындағы Павлодар педагогикалық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"Торайғыров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Байтұрсынов атындағы Қостанай өңірлік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 Алтынсарин атындағы Арқалық педагогикалық институты"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"Рудный индустриялық институты"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 Уәлиханов атындағы Көкшетау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"Тұран-Астана" университеті"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"Тұран" университеті"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медициналық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халықаралық университеті"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"С.Ж. Асфендияров атындағы Қазақ ұлттық медицина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"Ілияс Жансүгіров атындағы Жетісу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"Манаш Қозыбаев атындағы Солтүстік Қазақстан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Абай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"Л.Н. Гумилев атындағы Еуразия ұлттық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"Astana IT University"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атындағы Қазақ ұлттық педагогикалық университетi"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"Әл-Фараби атындағы Қазақ ұлттық университетi"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ұлттық қыздар педагогикалық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"Сулейман Демирель атындағы университет" мекемесі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"Абылай хан атындағы Қазақ халықаралық қатынастар және әлем тілдері университеті"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"Нархоз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"К.Сағадиев атындағы Халықаралық бизнес университеті"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"Alikhan Bokeikhan University" білім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 қаласының Шәкәрім атындағы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"Сәрсен Аманжолов атындағы Шығыс Қазақстан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Серікбаев атындағы Шығыс Қазақстан техникалық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"Қазақстан-Американдық еркін университеті"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"Академик Е.А. Бөкетов атындағы Қарағанды университетi"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"Қазтұтынуодағы Қарағанды университеті" мемлекеттік емес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"Әбілқас Сағынов атындағы Қарағанды техникалық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индустриялық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"Әлкей Марғұлан атындағы Павлодар педагогикалық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"Торайғыров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Байтұрсынов атындағы Қостанай өңірлік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 Алтынсарин атындағы Арқалық педагогикалық институты"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"Рудный индустриялық институты"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 Уәлиханов атындағы Көкшетау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"Тұран-Астана" университеті"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"Тұран" университеті"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медициналық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халықаралық университеті"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"С.Ж. Асфендияров атындағы Қазақ ұлттық медицина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"Ілияс Жансүгіров атындағы Жетісу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"Манаш Қозыбаев атындағы Солтүстік Қазақстан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Шымкент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"Л.Н. Гумилев атындағы Еуразия ұлттық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"Astana IT University"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атындағы Қазақ ұлттық педагогикалық университетi"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"Әл-Фараби атындағы Қазақ ұлттық университетi"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ұлттық қыздар педагогикалық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"Сулейман Демирель атындағы университет" мекемесі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"Абылай хан атындағы Қазақ халықаралық қатынастар және әлем тілдері университеті"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"Нархоз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технологиялық университеті"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"Қ.И. Сәтбаев атындағы Қазақ ұлттық техникалық зерттеу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ұлттық аграрлық зерттеу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"Ғұмарбек Дәукеев атындағы Алматы энергетика және байланыс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"Қазақстан-Британ техникалық университеті"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менеджмент университеті" білім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ақпараттық технологиялар университеті"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"К.Сағадиев атындағы Халықаралық бизнес университеті"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білім беру корпорациясы"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"Логистика және көлік академиясы"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авиация академиясы"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"Alikhan Bokeikhan University" білім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 қаласының Шәкәрім атындағы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"Сәрсен Аманжолов атындағы Шығыс Қазақстан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Серікбаев атындағы Шығыс Қазақстан техникалық университеті" коммерциялық емес акционерліқоғамы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"Қазақстан-Американдық еркін университеті"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"Академик Е.А. Бөкетов атындағы Қарағанды университетi"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"Қазтұтынуодағы Қарағанды университеті" мемлекеттік емес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"Әбілқас Сағынов атындағы Қарағанды техникалық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индустриялық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"Әлкей Марғұлан атындағы Павлодар педагогикалық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"Торайғыров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Байтұрсынов атындағы Қостанай өңірлік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 Алтынсарин атындағы Арқалық педагогикалық институты"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"Рудный индустриялық институты"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 Уәлиханов атындағы Көкшетау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"Тұран-Астана" университеті"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"Тұран" университеті"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медициналық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халықаралық университеті"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"С.Ж. Асфендияров атындағы Қазақ ұлттық медицина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"Ілияс Жансүгіров атындағы Жетісу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"Манаш Қозыбаев атындағы Солтүстік Қазақстан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Түркістан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"Л.Н. Гумилев атындағы Еуразия ұлттық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"Astana IT University"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атындағы Қазақ ұлттық педагогикалық университетi"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"Әл-Фараби атындағы Қазақ ұлттық университетi"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ұлттық қыздар педагогикалық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"Сулейман Демирель атындағы университет" мекемесі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"Абылай хан атындағы Қазақ халықаралық қатынастар және әлем тілдері университеті"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"Нархоз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технологиялық университеті"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"Қ.И. Сәтбаев атындағы Қазақ ұлттық техникалық зерттеу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ұлттық аграрлық зерттеу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"Ғұмарбек Дәукеев атындағы Алматы энергетика және байланыс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"Қазақстан-Британ техникалық университеті"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менеджмент университеті" білім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ақпараттық технологиялар университеті"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"К.Сағадиев атындағы Халықаралық бизнес университеті"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білім беру корпорациясы"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"Логистика және көлік академиясы"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авиация академиясы"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"Alikhan Bokeikhan University" білім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 қаласының Шәкәрім атындағы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"Сәрсен Аманжолов атындағы Шығыс Қазақстан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Серікбаев атындағы Шығыс Қазақстан техникалық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"Қазақстан-Американдық еркін университеті"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"Академик Е.А. Бөкетов атындағы Қарағанды университетi"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"Қазтұтынуодағы Қарағанды университеті" мемлекеттік емес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"Әбілқас Сағынов атындағы Қарағанды техникалық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индустриялық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"Әлкей Марғұлан атындағы Павлодар педагогикалық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"Торайғыров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Байтұрсынов атындағы Қостанай өңірлік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 Алтынсарин атындағы Арқалық педагогикалық институты"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"Рудный индустриялық институты"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 Уәлиханов атындағы Көкшетау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"Тұран-Астана" университеті"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"Тұран" университеті"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медициналық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халықаралық университеті"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"С.Ж. Асфендияров атындағы Қазақ ұлттық медицина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"Ілияс Жансүгіров атындағы Жетісу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"Манаш Қозыбаев атындағы Солтүстік Қазақстан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"___" ________</w:t>
            </w:r>
            <w:r>
              <w:br/>
            </w:r>
            <w:r>
              <w:rPr>
                <w:rFonts w:ascii="Times New Roman"/>
                <w:b w:val="false"/>
                <w:i w:val="false"/>
                <w:color w:val="000000"/>
                <w:sz w:val="20"/>
              </w:rPr>
              <w:t>№_____ бұйрығына</w:t>
            </w:r>
            <w:r>
              <w:br/>
            </w:r>
            <w:r>
              <w:rPr>
                <w:rFonts w:ascii="Times New Roman"/>
                <w:b w:val="false"/>
                <w:i w:val="false"/>
                <w:color w:val="000000"/>
                <w:sz w:val="20"/>
              </w:rPr>
              <w:t>5-қосымша</w:t>
            </w:r>
          </w:p>
        </w:tc>
      </w:tr>
    </w:tbl>
    <w:bookmarkStart w:name="z22" w:id="11"/>
    <w:p>
      <w:pPr>
        <w:spacing w:after="0"/>
        <w:ind w:left="0"/>
        <w:jc w:val="left"/>
      </w:pPr>
      <w:r>
        <w:rPr>
          <w:rFonts w:ascii="Times New Roman"/>
          <w:b/>
          <w:i w:val="false"/>
          <w:color w:val="000000"/>
        </w:rPr>
        <w:t xml:space="preserve"> 2023 - 2024 оқу жылына жастарды батыс және шығыс өңірлердің жетекші жоғары оқу орындарында оқыту үшін мемлекеттік білім беру тапсырысының көлемі көрсетілген жоғары және (немесе) жоғары оқу орнынан кейінгі білім беру ұйымдарының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