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13d88" w14:textId="ef13d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ғылыми кеңестердің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Ғылым және жоғары білім министрінің 2023 жылғы 5 маусымдағы № 258 бұйрығы. Күші жойылды - Қазақстан Республикасы Ғылым және жоғары білім министрінің 2025 жылғы 6 наурыздағы № 94 бұйрығымен</w:t>
      </w:r>
    </w:p>
    <w:p>
      <w:pPr>
        <w:spacing w:after="0"/>
        <w:ind w:left="0"/>
        <w:jc w:val="both"/>
      </w:pPr>
      <w:r>
        <w:rPr>
          <w:rFonts w:ascii="Times New Roman"/>
          <w:b w:val="false"/>
          <w:i w:val="false"/>
          <w:color w:val="ff0000"/>
          <w:sz w:val="28"/>
        </w:rPr>
        <w:t xml:space="preserve">
      Ескерту. Күші жойылды – ҚР Ғылым және жоғары білім министрінің 06.03.2025 </w:t>
      </w:r>
      <w:r>
        <w:rPr>
          <w:rFonts w:ascii="Times New Roman"/>
          <w:b w:val="false"/>
          <w:i w:val="false"/>
          <w:color w:val="ff0000"/>
          <w:sz w:val="28"/>
        </w:rPr>
        <w:t>№ 94</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xml:space="preserve">
      Қазақстан Республикасы Үкiметiнiң 2022 жығы 19 тамыздағы № 580 қаулысымен бекітілген Қазақстан Республикасының Ғылым және жоғары білім министрлігі туралы ереженің 15-тармағының </w:t>
      </w:r>
      <w:r>
        <w:rPr>
          <w:rFonts w:ascii="Times New Roman"/>
          <w:b w:val="false"/>
          <w:i w:val="false"/>
          <w:color w:val="000000"/>
          <w:sz w:val="28"/>
        </w:rPr>
        <w:t>129)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ұлттық ғылыми кеңестердің құрамы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Қазақстан Республикасы Ғылым және жоғары білім министрлігінің Ғылым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бұйрыққа қол қойылған күннен бастап күнтізбелік он күн ішінде оның қазақ және орыс тілдеріндегі көшірмелерін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Ғылым және жоғары білім министрлігінің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Ғылым және жоғары білім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қол қойылған күнінен бастап күшіне енеді.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Ғылым және жоғары білім</w:t>
            </w:r>
          </w:p>
          <w:p>
            <w:pPr>
              <w:spacing w:after="20"/>
              <w:ind w:left="20"/>
              <w:jc w:val="both"/>
            </w:pPr>
            <w:r>
              <w:rPr>
                <w:rFonts w:ascii="Times New Roman"/>
                <w:b w:val="false"/>
                <w:i/>
                <w:color w:val="000000"/>
                <w:sz w:val="20"/>
              </w:rPr>
              <w:t xml:space="preserve">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Нұрбек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w:t>
            </w:r>
            <w:r>
              <w:br/>
            </w:r>
            <w:r>
              <w:rPr>
                <w:rFonts w:ascii="Times New Roman"/>
                <w:b w:val="false"/>
                <w:i w:val="false"/>
                <w:color w:val="000000"/>
                <w:sz w:val="20"/>
              </w:rPr>
              <w:t>білім министрінің</w:t>
            </w:r>
            <w:r>
              <w:br/>
            </w:r>
            <w:r>
              <w:rPr>
                <w:rFonts w:ascii="Times New Roman"/>
                <w:b w:val="false"/>
                <w:i w:val="false"/>
                <w:color w:val="000000"/>
                <w:sz w:val="20"/>
              </w:rPr>
              <w:t>2023 жылғы "5" маусымдағы</w:t>
            </w:r>
            <w:r>
              <w:br/>
            </w:r>
            <w:r>
              <w:rPr>
                <w:rFonts w:ascii="Times New Roman"/>
                <w:b w:val="false"/>
                <w:i w:val="false"/>
                <w:color w:val="000000"/>
                <w:sz w:val="20"/>
              </w:rPr>
              <w:t>№ 258 бұйрығына</w:t>
            </w:r>
            <w:r>
              <w:br/>
            </w:r>
            <w:r>
              <w:rPr>
                <w:rFonts w:ascii="Times New Roman"/>
                <w:b w:val="false"/>
                <w:i w:val="false"/>
                <w:color w:val="000000"/>
                <w:sz w:val="20"/>
              </w:rPr>
              <w:t>қосымша</w:t>
            </w:r>
          </w:p>
        </w:tc>
      </w:tr>
    </w:tbl>
    <w:bookmarkStart w:name="z9" w:id="7"/>
    <w:p>
      <w:pPr>
        <w:spacing w:after="0"/>
        <w:ind w:left="0"/>
        <w:jc w:val="left"/>
      </w:pPr>
      <w:r>
        <w:rPr>
          <w:rFonts w:ascii="Times New Roman"/>
          <w:b/>
          <w:i w:val="false"/>
          <w:color w:val="000000"/>
        </w:rPr>
        <w:t xml:space="preserve"> Ұлттық ғылыми кеңестердің құрамы</w:t>
      </w:r>
    </w:p>
    <w:bookmarkEnd w:id="7"/>
    <w:p>
      <w:pPr>
        <w:spacing w:after="0"/>
        <w:ind w:left="0"/>
        <w:jc w:val="both"/>
      </w:pPr>
      <w:r>
        <w:rPr>
          <w:rFonts w:ascii="Times New Roman"/>
          <w:b w:val="false"/>
          <w:i w:val="false"/>
          <w:color w:val="ff0000"/>
          <w:sz w:val="28"/>
        </w:rPr>
        <w:t xml:space="preserve">
      Ескерту. Қосымшаға өзгеріс енгізілді – ҚР Ғылым және жоғары білім министрінің 04.10.2023 </w:t>
      </w:r>
      <w:r>
        <w:rPr>
          <w:rFonts w:ascii="Times New Roman"/>
          <w:b w:val="false"/>
          <w:i w:val="false"/>
          <w:color w:val="ff0000"/>
          <w:sz w:val="28"/>
        </w:rPr>
        <w:t>№ 516</w:t>
      </w:r>
      <w:r>
        <w:rPr>
          <w:rFonts w:ascii="Times New Roman"/>
          <w:b w:val="false"/>
          <w:i w:val="false"/>
          <w:color w:val="ff0000"/>
          <w:sz w:val="28"/>
        </w:rPr>
        <w:t xml:space="preserve"> бұйрығымен.</w:t>
      </w:r>
    </w:p>
    <w:p>
      <w:pPr>
        <w:spacing w:after="0"/>
        <w:ind w:left="0"/>
        <w:jc w:val="left"/>
      </w:pPr>
      <w:r>
        <w:rPr>
          <w:rFonts w:ascii="Times New Roman"/>
          <w:b/>
          <w:i w:val="false"/>
          <w:color w:val="000000"/>
        </w:rPr>
        <w:t xml:space="preserve"> Су ресурстарын, жануарлар мен өсімдіктер дүниесін ұтымды пайдалану, экология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Вуджин</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"National Laboratory </w:t>
            </w:r>
            <w:r>
              <w:rPr>
                <w:rFonts w:ascii="Times New Roman"/>
                <w:b/>
                <w:i w:val="false"/>
                <w:color w:val="000000"/>
                <w:sz w:val="20"/>
              </w:rPr>
              <w:t>Astana</w:t>
            </w:r>
            <w:r>
              <w:rPr>
                <w:rFonts w:ascii="Times New Roman"/>
                <w:b/>
                <w:i w:val="false"/>
                <w:color w:val="000000"/>
                <w:sz w:val="20"/>
              </w:rPr>
              <w:t xml:space="preserve">" </w:t>
            </w:r>
            <w:r>
              <w:rPr>
                <w:rFonts w:ascii="Times New Roman"/>
                <w:b/>
                <w:i w:val="false"/>
                <w:color w:val="000000"/>
                <w:sz w:val="20"/>
              </w:rPr>
              <w:t>жеке</w:t>
            </w:r>
            <w:r>
              <w:rPr>
                <w:rFonts w:ascii="Times New Roman"/>
                <w:b w:val="false"/>
                <w:i w:val="false"/>
                <w:color w:val="000000"/>
                <w:sz w:val="20"/>
              </w:rPr>
              <w:t xml:space="preserve"> </w:t>
            </w:r>
            <w:r>
              <w:rPr>
                <w:rFonts w:ascii="Times New Roman"/>
                <w:b/>
                <w:i w:val="false"/>
                <w:color w:val="000000"/>
                <w:sz w:val="20"/>
              </w:rPr>
              <w:t>мекемесінің</w:t>
            </w:r>
            <w:r>
              <w:rPr>
                <w:rFonts w:ascii="Times New Roman"/>
                <w:b w:val="false"/>
                <w:i w:val="false"/>
                <w:color w:val="000000"/>
                <w:sz w:val="20"/>
              </w:rPr>
              <w:t xml:space="preserve"> </w:t>
            </w:r>
            <w:r>
              <w:rPr>
                <w:rFonts w:ascii="Times New Roman"/>
                <w:b/>
                <w:i w:val="false"/>
                <w:color w:val="000000"/>
                <w:sz w:val="20"/>
              </w:rPr>
              <w:t>зертхана</w:t>
            </w:r>
            <w:r>
              <w:rPr>
                <w:rFonts w:ascii="Times New Roman"/>
                <w:b w:val="false"/>
                <w:i w:val="false"/>
                <w:color w:val="000000"/>
                <w:sz w:val="20"/>
              </w:rPr>
              <w:t xml:space="preserve"> </w:t>
            </w:r>
            <w:r>
              <w:rPr>
                <w:rFonts w:ascii="Times New Roman"/>
                <w:b/>
                <w:i w:val="false"/>
                <w:color w:val="000000"/>
                <w:sz w:val="20"/>
              </w:rPr>
              <w:t>меңгерушісі</w:t>
            </w:r>
            <w:r>
              <w:rPr>
                <w:rFonts w:ascii="Times New Roman"/>
                <w:b/>
                <w:i w:val="false"/>
                <w:color w:val="000000"/>
                <w:sz w:val="20"/>
              </w:rPr>
              <w:t xml:space="preserve">, PhD </w:t>
            </w:r>
            <w:r>
              <w:rPr>
                <w:rFonts w:ascii="Times New Roman"/>
                <w:b/>
                <w:i w:val="false"/>
                <w:color w:val="000000"/>
                <w:sz w:val="20"/>
              </w:rPr>
              <w:t>докторы</w:t>
            </w:r>
            <w:r>
              <w:rPr>
                <w:rFonts w:ascii="Times New Roman"/>
                <w:b/>
                <w:i w:val="false"/>
                <w:color w:val="000000"/>
                <w:sz w:val="20"/>
              </w:rPr>
              <w:t xml:space="preserve"> (</w:t>
            </w:r>
            <w:r>
              <w:rPr>
                <w:rFonts w:ascii="Times New Roman"/>
                <w:b/>
                <w:i w:val="false"/>
                <w:color w:val="000000"/>
                <w:sz w:val="20"/>
              </w:rPr>
              <w:t>келісу</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i w:val="false"/>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Түсіпова </w:t>
            </w:r>
          </w:p>
          <w:p>
            <w:pPr>
              <w:spacing w:after="20"/>
              <w:ind w:left="20"/>
              <w:jc w:val="both"/>
            </w:pPr>
            <w:r>
              <w:rPr>
                <w:rFonts w:ascii="Times New Roman"/>
                <w:b w:val="false"/>
                <w:i w:val="false"/>
                <w:color w:val="000000"/>
                <w:sz w:val="20"/>
              </w:rPr>
              <w:t>
Кәмшат Маратқызы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Лунд университетінің ғылыми қызметкері, PhD докторы (келісу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Байматова </w:t>
            </w:r>
          </w:p>
          <w:p>
            <w:pPr>
              <w:spacing w:after="20"/>
              <w:ind w:left="20"/>
              <w:jc w:val="both"/>
            </w:pPr>
            <w:r>
              <w:rPr>
                <w:rFonts w:ascii="Times New Roman"/>
                <w:b w:val="false"/>
                <w:i w:val="false"/>
                <w:color w:val="000000"/>
                <w:sz w:val="20"/>
              </w:rPr>
              <w:t>
Нәсиба Хикматоллақызы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"Әл-Фараби атындағы Қазақ ұлттық университетi" коммерциялық емес акционерлік қоғамының аналитикалық, коллоидтық химия және сирек элементтер технологиясы кафедрасының аға оқытушысы, PhD докторы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Сарбасов </w:t>
            </w:r>
          </w:p>
          <w:p>
            <w:pPr>
              <w:spacing w:after="20"/>
              <w:ind w:left="20"/>
              <w:jc w:val="both"/>
            </w:pPr>
            <w:r>
              <w:rPr>
                <w:rFonts w:ascii="Times New Roman"/>
                <w:b w:val="false"/>
                <w:i w:val="false"/>
                <w:color w:val="000000"/>
                <w:sz w:val="20"/>
              </w:rPr>
              <w:t>
Ербол Құдайбергенұлы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дербес білім беру ұйымы Инженерия және цифрлық ғылымдар мектебі профессорының ассистенті, PhD докторы (келісу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Азат </w:t>
            </w:r>
          </w:p>
          <w:p>
            <w:pPr>
              <w:spacing w:after="20"/>
              <w:ind w:left="20"/>
              <w:jc w:val="both"/>
            </w:pPr>
            <w:r>
              <w:rPr>
                <w:rFonts w:ascii="Times New Roman"/>
                <w:b w:val="false"/>
                <w:i w:val="false"/>
                <w:color w:val="000000"/>
                <w:sz w:val="20"/>
              </w:rPr>
              <w:t>
Сейтхан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қоғамының инженерлік бейін зертханасының басшысы, PhD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Бейсенова </w:t>
            </w:r>
          </w:p>
          <w:p>
            <w:pPr>
              <w:spacing w:after="20"/>
              <w:ind w:left="20"/>
              <w:jc w:val="both"/>
            </w:pPr>
            <w:r>
              <w:rPr>
                <w:rFonts w:ascii="Times New Roman"/>
                <w:b w:val="false"/>
                <w:i w:val="false"/>
                <w:color w:val="000000"/>
                <w:sz w:val="20"/>
              </w:rPr>
              <w:t xml:space="preserve">
Райхан Рымбайқызы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 Н. Гумилев атындағы Еуразия ұлттық университеті" коммерциялық емес акционерлік қоғамының қоршаған ортаны қорғау саласындағы басқару және инжиниринг кафедрасының меңгерушісі, биология ғылымдарының кандидаты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Мәмбетов </w:t>
            </w:r>
          </w:p>
          <w:p>
            <w:pPr>
              <w:spacing w:after="20"/>
              <w:ind w:left="20"/>
              <w:jc w:val="both"/>
            </w:pPr>
            <w:r>
              <w:rPr>
                <w:rFonts w:ascii="Times New Roman"/>
                <w:b w:val="false"/>
                <w:i w:val="false"/>
                <w:color w:val="000000"/>
                <w:sz w:val="20"/>
              </w:rPr>
              <w:t>
Бұлқайр Тасқайырұлы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қоғамының профессоры, ауыл шаруашылығы ғылымдарының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Кеделбаев </w:t>
            </w:r>
          </w:p>
          <w:p>
            <w:pPr>
              <w:spacing w:after="20"/>
              <w:ind w:left="20"/>
              <w:jc w:val="both"/>
            </w:pPr>
            <w:r>
              <w:rPr>
                <w:rFonts w:ascii="Times New Roman"/>
                <w:b w:val="false"/>
                <w:i w:val="false"/>
                <w:color w:val="000000"/>
                <w:sz w:val="20"/>
              </w:rPr>
              <w:t>
Бақытжан Шильмирзайұлы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Оңтүстік Қазақстан Университеті" коммерциялық емес акционерлік қоғамының ғылыми-зерттеу зертханасының меңгерушісі, техника ғылымдарының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Оразбаев </w:t>
            </w:r>
          </w:p>
          <w:p>
            <w:pPr>
              <w:spacing w:after="20"/>
              <w:ind w:left="20"/>
              <w:jc w:val="both"/>
            </w:pPr>
            <w:r>
              <w:rPr>
                <w:rFonts w:ascii="Times New Roman"/>
                <w:b w:val="false"/>
                <w:i w:val="false"/>
                <w:color w:val="000000"/>
                <w:sz w:val="20"/>
              </w:rPr>
              <w:t>
Сағи Амзеұлы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"Қазақстан-Британ техникалық университеті" акционерлік қоғамының аға ғылыми қызметкері, PhD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Есжанов </w:t>
            </w:r>
          </w:p>
          <w:p>
            <w:pPr>
              <w:spacing w:after="20"/>
              <w:ind w:left="20"/>
              <w:jc w:val="both"/>
            </w:pPr>
            <w:r>
              <w:rPr>
                <w:rFonts w:ascii="Times New Roman"/>
                <w:b w:val="false"/>
                <w:i w:val="false"/>
                <w:color w:val="000000"/>
                <w:sz w:val="20"/>
              </w:rPr>
              <w:t>
Айдын Бауыржанұлы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министрлігі Ғылым комитетінің "Зоология институты" шаруашылық жүргізу құқығындағы республикалық мемлекеттік кәсіпорнының зертхана меңгерушісі, PhD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Жакиев </w:t>
            </w:r>
          </w:p>
          <w:p>
            <w:pPr>
              <w:spacing w:after="20"/>
              <w:ind w:left="20"/>
              <w:jc w:val="both"/>
            </w:pPr>
            <w:r>
              <w:rPr>
                <w:rFonts w:ascii="Times New Roman"/>
                <w:b w:val="false"/>
                <w:i w:val="false"/>
                <w:color w:val="000000"/>
                <w:sz w:val="20"/>
              </w:rPr>
              <w:t>
Нұрхат Қуандықұлы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IT University" жауапкершілігі шектеулі серіктестігінің қауымдастырылған профессоры, PhD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Елубай </w:t>
            </w:r>
          </w:p>
          <w:p>
            <w:pPr>
              <w:spacing w:after="20"/>
              <w:ind w:left="20"/>
              <w:jc w:val="both"/>
            </w:pPr>
            <w:r>
              <w:rPr>
                <w:rFonts w:ascii="Times New Roman"/>
                <w:b w:val="false"/>
                <w:i w:val="false"/>
                <w:color w:val="000000"/>
                <w:sz w:val="20"/>
              </w:rPr>
              <w:t>
Мәдениет Азаматұлы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қоғамының химия және химиялық технология кафедрасының меңгерушісі, химия ғылымдарының кандидаты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Мұқанов </w:t>
            </w:r>
          </w:p>
          <w:p>
            <w:pPr>
              <w:spacing w:after="20"/>
              <w:ind w:left="20"/>
              <w:jc w:val="both"/>
            </w:pPr>
            <w:r>
              <w:rPr>
                <w:rFonts w:ascii="Times New Roman"/>
                <w:b w:val="false"/>
                <w:i w:val="false"/>
                <w:color w:val="000000"/>
                <w:sz w:val="20"/>
              </w:rPr>
              <w:t xml:space="preserve">
Қасым Қасенұлы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биотехнология орталығы" жауапкершілігі шектеулі серіктестігінің бас ғылыми қызметкері, ветеринария ғылымдарының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Шоманова </w:t>
            </w:r>
          </w:p>
          <w:p>
            <w:pPr>
              <w:spacing w:after="20"/>
              <w:ind w:left="20"/>
              <w:jc w:val="both"/>
            </w:pPr>
            <w:r>
              <w:rPr>
                <w:rFonts w:ascii="Times New Roman"/>
                <w:b w:val="false"/>
                <w:i w:val="false"/>
                <w:color w:val="000000"/>
                <w:sz w:val="20"/>
              </w:rPr>
              <w:t>
Жанат Қайроллинқызы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Марғұлан атындағы Павлодар педагогикалық университеті" коммерциялық емес акционерлік қоғамының профессоры, техника ғылымдарының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Ларионова </w:t>
            </w:r>
          </w:p>
          <w:p>
            <w:pPr>
              <w:spacing w:after="20"/>
              <w:ind w:left="20"/>
              <w:jc w:val="both"/>
            </w:pPr>
            <w:r>
              <w:rPr>
                <w:rFonts w:ascii="Times New Roman"/>
                <w:b w:val="false"/>
                <w:i w:val="false"/>
                <w:color w:val="000000"/>
                <w:sz w:val="20"/>
              </w:rPr>
              <w:t>
Наталья Владимировна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 "Қазақстан Республикасының Ұлттық ядролық орталығы" шаруашылық жүргізу құқығындағы республикалық мемлекеттік кәсіпорнының Радиациялық қауіпсіздік және экология институты филиалының ғылыми хатшысы, PhD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Аппазов</w:t>
            </w:r>
          </w:p>
          <w:p>
            <w:pPr>
              <w:spacing w:after="20"/>
              <w:ind w:left="20"/>
              <w:jc w:val="both"/>
            </w:pPr>
            <w:r>
              <w:rPr>
                <w:rFonts w:ascii="Times New Roman"/>
                <w:b w:val="false"/>
                <w:i w:val="false"/>
                <w:color w:val="000000"/>
                <w:sz w:val="20"/>
              </w:rPr>
              <w:t>
Нұрбол Орынбасарұлы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қоғамының профессоры, химия ғылымдарының кандидаты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Мадибеков </w:t>
            </w:r>
          </w:p>
          <w:p>
            <w:pPr>
              <w:spacing w:after="20"/>
              <w:ind w:left="20"/>
              <w:jc w:val="both"/>
            </w:pPr>
            <w:r>
              <w:rPr>
                <w:rFonts w:ascii="Times New Roman"/>
                <w:b w:val="false"/>
                <w:i w:val="false"/>
                <w:color w:val="000000"/>
                <w:sz w:val="20"/>
              </w:rPr>
              <w:t>
Азамат Сансызбайұлы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және су қауіпсіздігі институты" акционерлік қоғамының зертхана басшысы, PhD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Терлецкая </w:t>
            </w:r>
          </w:p>
          <w:p>
            <w:pPr>
              <w:spacing w:after="20"/>
              <w:ind w:left="20"/>
              <w:jc w:val="both"/>
            </w:pPr>
            <w:r>
              <w:rPr>
                <w:rFonts w:ascii="Times New Roman"/>
                <w:b w:val="false"/>
                <w:i w:val="false"/>
                <w:color w:val="000000"/>
                <w:sz w:val="20"/>
              </w:rPr>
              <w:t>
Нина Владимировна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министрлігі Ғылым комитетінің "Генетика және физиология институты" шаруашылық жүргізу құқығындағы республикалық мемлекеттік кәсіпорнының өсімдіктер экологиялық физиологиясы зертханасының меңгерушісі, биология ғылымдарының кандидаты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Алексюк </w:t>
            </w:r>
          </w:p>
          <w:p>
            <w:pPr>
              <w:spacing w:after="20"/>
              <w:ind w:left="20"/>
              <w:jc w:val="both"/>
            </w:pPr>
            <w:r>
              <w:rPr>
                <w:rFonts w:ascii="Times New Roman"/>
                <w:b w:val="false"/>
                <w:i w:val="false"/>
                <w:color w:val="000000"/>
                <w:sz w:val="20"/>
              </w:rPr>
              <w:t>
Павел Геннадьевич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 және вирусология ғылыми-өндірістік орталығы" жауапкершілігі шектеулі серіктестігінің бас ғылыми қызметкері, биология ғылымдарының кандидаты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Данилова </w:t>
            </w:r>
          </w:p>
          <w:p>
            <w:pPr>
              <w:spacing w:after="20"/>
              <w:ind w:left="20"/>
              <w:jc w:val="both"/>
            </w:pPr>
            <w:r>
              <w:rPr>
                <w:rFonts w:ascii="Times New Roman"/>
                <w:b w:val="false"/>
                <w:i w:val="false"/>
                <w:color w:val="000000"/>
                <w:sz w:val="20"/>
              </w:rPr>
              <w:t xml:space="preserve">
Алевтина Николаевна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Ғылым және жоғары білім министрлігі Ғылым комитетінің "Маңғыстау эксперименттік ботаникалық бағы" шаруашылық жүргізу құқығындағы республикалық мемлекеттік кәсіпорнының жетекші ғылыми қызметкері, биология ғылымдарының кандидаты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Тұрсынова </w:t>
            </w:r>
          </w:p>
          <w:p>
            <w:pPr>
              <w:spacing w:after="20"/>
              <w:ind w:left="20"/>
              <w:jc w:val="both"/>
            </w:pPr>
            <w:r>
              <w:rPr>
                <w:rFonts w:ascii="Times New Roman"/>
                <w:b w:val="false"/>
                <w:i w:val="false"/>
                <w:color w:val="000000"/>
                <w:sz w:val="20"/>
              </w:rPr>
              <w:t xml:space="preserve">
Айсұлу Алашқызы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"Біріккен Ұлттар Ұйымының білім, ғылым және мәдениет жөніндегі Ұйымы" (ЮНЕСКО) қамқорлығымен "Орталық Азия өңірлік гляциологиялық орталығы" жауапкершілігі шектеулі серіктестігінің (2-санат) бас ғылыми қызметкері, география ғылымдарының кандидаты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Гриценко </w:t>
            </w:r>
          </w:p>
          <w:p>
            <w:pPr>
              <w:spacing w:after="20"/>
              <w:ind w:left="20"/>
              <w:jc w:val="both"/>
            </w:pPr>
            <w:r>
              <w:rPr>
                <w:rFonts w:ascii="Times New Roman"/>
                <w:b w:val="false"/>
                <w:i w:val="false"/>
                <w:color w:val="000000"/>
                <w:sz w:val="20"/>
              </w:rPr>
              <w:t>
Диляра Александровна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Ғылым және жоғары білім министрлігі Ғылым комитетінің "Өсімдіктер биологиясы және биотехнологиясы институты" шаруашылық жүргізу құқығындағы республикалық мемлекеттік кәсіпорнының молекулалық биология зертханасының меңгерушісі, PhD докторы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Балғабаев </w:t>
            </w:r>
          </w:p>
          <w:p>
            <w:pPr>
              <w:spacing w:after="20"/>
              <w:ind w:left="20"/>
              <w:jc w:val="both"/>
            </w:pPr>
            <w:r>
              <w:rPr>
                <w:rFonts w:ascii="Times New Roman"/>
                <w:b w:val="false"/>
                <w:i w:val="false"/>
                <w:color w:val="000000"/>
                <w:sz w:val="20"/>
              </w:rPr>
              <w:t>
Нұрлан Нұрмаханұлы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Су шаруашылығы ғылыми-зерттеу институты" жауапкершілігі шектеулі серіктестігінің бас ғылыми қызметкері, ауыл шаруашылығы ғылымдарының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Умаров </w:t>
            </w:r>
          </w:p>
          <w:p>
            <w:pPr>
              <w:spacing w:after="20"/>
              <w:ind w:left="20"/>
              <w:jc w:val="both"/>
            </w:pPr>
            <w:r>
              <w:rPr>
                <w:rFonts w:ascii="Times New Roman"/>
                <w:b w:val="false"/>
                <w:i w:val="false"/>
                <w:color w:val="000000"/>
                <w:sz w:val="20"/>
              </w:rPr>
              <w:t>
Ермек Қасымғалиұлы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министрлігі Экологиялық реттеу және бақылау комитеті төрағасының орынбасары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Ердешев</w:t>
            </w:r>
          </w:p>
          <w:p>
            <w:pPr>
              <w:spacing w:after="20"/>
              <w:ind w:left="20"/>
              <w:jc w:val="both"/>
            </w:pPr>
            <w:r>
              <w:rPr>
                <w:rFonts w:ascii="Times New Roman"/>
                <w:b w:val="false"/>
                <w:i w:val="false"/>
                <w:color w:val="000000"/>
                <w:sz w:val="20"/>
              </w:rPr>
              <w:t>
Талғат Ошантайұлы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министрлігі Орман шаруашылығы және жануарлар дүниесі комитеті жануарлар дүниесі және аңшылық шаруашылығы басқармасының бас сарапшысы</w:t>
            </w:r>
          </w:p>
        </w:tc>
      </w:tr>
    </w:tbl>
    <w:bookmarkStart w:name="z10" w:id="8"/>
    <w:p>
      <w:pPr>
        <w:spacing w:after="0"/>
        <w:ind w:left="0"/>
        <w:jc w:val="left"/>
      </w:pPr>
      <w:r>
        <w:rPr>
          <w:rFonts w:ascii="Times New Roman"/>
          <w:b/>
          <w:i w:val="false"/>
          <w:color w:val="000000"/>
        </w:rPr>
        <w:t xml:space="preserve"> Геология, минералды және көмірсутек шикізатын өндіру және қайта өңдеу, жаңа материалдар, технологиялар, қауіпсіз бұйымдар мен конструкциялар</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Козловский </w:t>
            </w:r>
          </w:p>
          <w:p>
            <w:pPr>
              <w:spacing w:after="20"/>
              <w:ind w:left="20"/>
              <w:jc w:val="both"/>
            </w:pPr>
            <w:r>
              <w:rPr>
                <w:rFonts w:ascii="Times New Roman"/>
                <w:b w:val="false"/>
                <w:i w:val="false"/>
                <w:color w:val="000000"/>
                <w:sz w:val="20"/>
              </w:rPr>
              <w:t>
</w:t>
            </w:r>
            <w:r>
              <w:rPr>
                <w:rFonts w:ascii="Times New Roman"/>
                <w:b/>
                <w:i w:val="false"/>
                <w:color w:val="000000"/>
                <w:sz w:val="20"/>
              </w:rPr>
              <w:t>Артем Леонидович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Энергетика министрлігінің "Ядролық физика институты" шаруашылық жүргізу құқығындағы республикалық мемлекеттік кәсіпорнының қатты денелер физикасы зертханасының меңгерушісі, PhD докторы (келісу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Заядан</w:t>
            </w:r>
          </w:p>
          <w:p>
            <w:pPr>
              <w:spacing w:after="20"/>
              <w:ind w:left="20"/>
              <w:jc w:val="both"/>
            </w:pPr>
            <w:r>
              <w:rPr>
                <w:rFonts w:ascii="Times New Roman"/>
                <w:b w:val="false"/>
                <w:i w:val="false"/>
                <w:color w:val="000000"/>
                <w:sz w:val="20"/>
              </w:rPr>
              <w:t>
Болатхан Қазыханұлы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қоғамының биология және биотехнология факультетінің деканы, биология ғылымдарының докторы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Айдарова </w:t>
            </w:r>
          </w:p>
          <w:p>
            <w:pPr>
              <w:spacing w:after="20"/>
              <w:ind w:left="20"/>
              <w:jc w:val="both"/>
            </w:pPr>
            <w:r>
              <w:rPr>
                <w:rFonts w:ascii="Times New Roman"/>
                <w:b w:val="false"/>
                <w:i w:val="false"/>
                <w:color w:val="000000"/>
                <w:sz w:val="20"/>
              </w:rPr>
              <w:t>
Сәуле Байлярқызы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"Қазақстан-Британ техникалық университеті" акционерлік қоғамының профессоры, химия ғылымдарының докторы (келісу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Мансұров</w:t>
            </w:r>
          </w:p>
          <w:p>
            <w:pPr>
              <w:spacing w:after="20"/>
              <w:ind w:left="20"/>
              <w:jc w:val="both"/>
            </w:pPr>
            <w:r>
              <w:rPr>
                <w:rFonts w:ascii="Times New Roman"/>
                <w:b w:val="false"/>
                <w:i w:val="false"/>
                <w:color w:val="000000"/>
                <w:sz w:val="20"/>
              </w:rPr>
              <w:t>
Зұлхайыр Аймұхаметұлы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Ғылым және жоғары білім министрлігінің Ғылым комитеті "Жану проблемалары институты" шаруашылық жүргізу құқығындағы республикалық мемлекеттік кәсіпорны бас директорының кеңесшісі, химия ғылымдарының докторы, профессор (келісу бойынша)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Плотников </w:t>
            </w:r>
          </w:p>
          <w:p>
            <w:pPr>
              <w:spacing w:after="20"/>
              <w:ind w:left="20"/>
              <w:jc w:val="both"/>
            </w:pPr>
            <w:r>
              <w:rPr>
                <w:rFonts w:ascii="Times New Roman"/>
                <w:b w:val="false"/>
                <w:i w:val="false"/>
                <w:color w:val="000000"/>
                <w:sz w:val="20"/>
              </w:rPr>
              <w:t>
Сергей Викторович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Серiкбаев атындағы Шығыс Қазақстан техникалық университетi" коммерциялық емес акционерлік қоғамының профессоры, физика-математика ғылымдарының докторы (келісу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Лежнев </w:t>
            </w:r>
          </w:p>
          <w:p>
            <w:pPr>
              <w:spacing w:after="20"/>
              <w:ind w:left="20"/>
              <w:jc w:val="both"/>
            </w:pPr>
            <w:r>
              <w:rPr>
                <w:rFonts w:ascii="Times New Roman"/>
                <w:b w:val="false"/>
                <w:i w:val="false"/>
                <w:color w:val="000000"/>
                <w:sz w:val="20"/>
              </w:rPr>
              <w:t>
Сергей Николаевич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индустриялық институты" коммерциялық емес акционерлік қоғамының қауымдастырылған профессоры, техника ғылымдарының кандидаты (келісу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Тнәлиев </w:t>
            </w:r>
          </w:p>
          <w:p>
            <w:pPr>
              <w:spacing w:after="20"/>
              <w:ind w:left="20"/>
              <w:jc w:val="both"/>
            </w:pPr>
            <w:r>
              <w:rPr>
                <w:rFonts w:ascii="Times New Roman"/>
                <w:b w:val="false"/>
                <w:i w:val="false"/>
                <w:color w:val="000000"/>
                <w:sz w:val="20"/>
              </w:rPr>
              <w:t>
Мирболат Мақсұтұлы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"PSA" жауапкершілігі шектеулі серіктестігінің жобалау тобының басшысы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Мұқанов</w:t>
            </w:r>
          </w:p>
          <w:p>
            <w:pPr>
              <w:spacing w:after="20"/>
              <w:ind w:left="20"/>
              <w:jc w:val="both"/>
            </w:pPr>
            <w:r>
              <w:rPr>
                <w:rFonts w:ascii="Times New Roman"/>
                <w:b w:val="false"/>
                <w:i w:val="false"/>
                <w:color w:val="000000"/>
                <w:sz w:val="20"/>
              </w:rPr>
              <w:t>
Төлеген Мұқанұлы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өндірушілері және тау-кен металлургиялық кәсіпорындардың республикалық қауымдастығы" заңды тұлғалар бірлестігі атқарушы директорының бірінші орынбасары (келісу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Нұражи </w:t>
            </w:r>
          </w:p>
          <w:p>
            <w:pPr>
              <w:spacing w:after="20"/>
              <w:ind w:left="20"/>
              <w:jc w:val="both"/>
            </w:pPr>
            <w:r>
              <w:rPr>
                <w:rFonts w:ascii="Times New Roman"/>
                <w:b w:val="false"/>
                <w:i w:val="false"/>
                <w:color w:val="000000"/>
                <w:sz w:val="20"/>
              </w:rPr>
              <w:t>
Нұршат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дербес білім беру ұйымының қауымдастырылған профессоры, PhD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Колесников </w:t>
            </w:r>
          </w:p>
          <w:p>
            <w:pPr>
              <w:spacing w:after="20"/>
              <w:ind w:left="20"/>
              <w:jc w:val="both"/>
            </w:pPr>
            <w:r>
              <w:rPr>
                <w:rFonts w:ascii="Times New Roman"/>
                <w:b w:val="false"/>
                <w:i w:val="false"/>
                <w:color w:val="000000"/>
                <w:sz w:val="20"/>
              </w:rPr>
              <w:t>
Александр Сергеевич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Оңтүстік Қазақстан Университеті" коммерциялық емес акционерлік қоғамының профессоры, техника ғылымдарының кандидаты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Дәулетбекова Алма Қабденқызы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қоғамының профессоры, физика-математика ғылымдарының кандидаты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Мун </w:t>
            </w:r>
          </w:p>
          <w:p>
            <w:pPr>
              <w:spacing w:after="20"/>
              <w:ind w:left="20"/>
              <w:jc w:val="both"/>
            </w:pPr>
            <w:r>
              <w:rPr>
                <w:rFonts w:ascii="Times New Roman"/>
                <w:b w:val="false"/>
                <w:i w:val="false"/>
                <w:color w:val="000000"/>
                <w:sz w:val="20"/>
              </w:rPr>
              <w:t xml:space="preserve">
Григорий Алексеевич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инженерлік академиясы" республикалық қоғамдық бірлестігінің бас ғылыми қызметкері, химия ғылымдарының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Масалимова </w:t>
            </w:r>
          </w:p>
          <w:p>
            <w:pPr>
              <w:spacing w:after="20"/>
              <w:ind w:left="20"/>
              <w:jc w:val="both"/>
            </w:pPr>
            <w:r>
              <w:rPr>
                <w:rFonts w:ascii="Times New Roman"/>
                <w:b w:val="false"/>
                <w:i w:val="false"/>
                <w:color w:val="000000"/>
                <w:sz w:val="20"/>
              </w:rPr>
              <w:t>
Бақытгүл Қабыкенқызы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Қозыбаев атындағы Солтүстік Қазақстан университеті" коммерциялық емес акционерлік қоғамының профессоры, химия ғылымдарының кандидаты (келісім бойынша)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Молдабаева </w:t>
            </w:r>
          </w:p>
          <w:p>
            <w:pPr>
              <w:spacing w:after="20"/>
              <w:ind w:left="20"/>
              <w:jc w:val="both"/>
            </w:pPr>
            <w:r>
              <w:rPr>
                <w:rFonts w:ascii="Times New Roman"/>
                <w:b w:val="false"/>
                <w:i w:val="false"/>
                <w:color w:val="000000"/>
                <w:sz w:val="20"/>
              </w:rPr>
              <w:t>
Гүлназ Жақсылыққызы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қоғамының профессоры, техника ғылымдарының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Селиверстова </w:t>
            </w:r>
          </w:p>
          <w:p>
            <w:pPr>
              <w:spacing w:after="20"/>
              <w:ind w:left="20"/>
              <w:jc w:val="both"/>
            </w:pPr>
            <w:r>
              <w:rPr>
                <w:rFonts w:ascii="Times New Roman"/>
                <w:b w:val="false"/>
                <w:i w:val="false"/>
                <w:color w:val="000000"/>
                <w:sz w:val="20"/>
              </w:rPr>
              <w:t>
Евгения Владимировна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университеті" коммерциялық емес акционерлік қоғамының молекулалық нанофотоника институтының аға ғылыми қызметкері, PhD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Келаманов</w:t>
            </w:r>
          </w:p>
          <w:p>
            <w:pPr>
              <w:spacing w:after="20"/>
              <w:ind w:left="20"/>
              <w:jc w:val="both"/>
            </w:pPr>
            <w:r>
              <w:rPr>
                <w:rFonts w:ascii="Times New Roman"/>
                <w:b w:val="false"/>
                <w:i w:val="false"/>
                <w:color w:val="000000"/>
                <w:sz w:val="20"/>
              </w:rPr>
              <w:t>
Бауыржан Сатыбалдыұлы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университеті" коммерциялық емес акционерлік қоғамының металлургия және мұнай-газ ісі кафедрасының қауымдастырылған профессоры, техника ғылымдарының кандидаты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Қойжанова Айгүл Қайыргелдіқызы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 және кен байыту институты" акционерлік қоғамының зертхана меңгерушісі, техника ғылымдарының кандидаты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Ғалиев </w:t>
            </w:r>
          </w:p>
          <w:p>
            <w:pPr>
              <w:spacing w:after="20"/>
              <w:ind w:left="20"/>
              <w:jc w:val="both"/>
            </w:pPr>
            <w:r>
              <w:rPr>
                <w:rFonts w:ascii="Times New Roman"/>
                <w:b w:val="false"/>
                <w:i w:val="false"/>
                <w:color w:val="000000"/>
                <w:sz w:val="20"/>
              </w:rPr>
              <w:t>
Сейтғали Жолдасұлы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Инвестициялар және даму министірлігі Индустриялық даму және өнеркәсіптік қауіпсіздік комитетінің "Қазақстан Республикасының Минералды шикізатты кешенді ұқсату жөніндегі ұлттық орталығы" шаруашылық жүргізу құқығындағы республикалық мемлекеттік кәсіпорынның "Д.А.Қонаев атындағы тау-кен істер институты" филиалының тау-кен системологиясы бөлімінің меңгерушісі, техника ғылымдарының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Куликов </w:t>
            </w:r>
          </w:p>
          <w:p>
            <w:pPr>
              <w:spacing w:after="20"/>
              <w:ind w:left="20"/>
              <w:jc w:val="both"/>
            </w:pPr>
            <w:r>
              <w:rPr>
                <w:rFonts w:ascii="Times New Roman"/>
                <w:b w:val="false"/>
                <w:i w:val="false"/>
                <w:color w:val="000000"/>
                <w:sz w:val="20"/>
              </w:rPr>
              <w:t>
Виталий Юрьевич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Сағынов атындағы Қарағанды техникалық университеті" коммерциялық емес акционерлік қоғамының профессоры, техника ғылымдарының кандидаты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Серикбаева </w:t>
            </w:r>
          </w:p>
          <w:p>
            <w:pPr>
              <w:spacing w:after="20"/>
              <w:ind w:left="20"/>
              <w:jc w:val="both"/>
            </w:pPr>
            <w:r>
              <w:rPr>
                <w:rFonts w:ascii="Times New Roman"/>
                <w:b w:val="false"/>
                <w:i w:val="false"/>
                <w:color w:val="000000"/>
                <w:sz w:val="20"/>
              </w:rPr>
              <w:t>
Акмарал Кабылбековна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Есенова атындағы Каспий технология және инжиниринг университеті" коммерциялық емес акционерлік қоғамының профессоры, техника ғылымдарының кандидаты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Лапин </w:t>
            </w:r>
          </w:p>
          <w:p>
            <w:pPr>
              <w:spacing w:after="20"/>
              <w:ind w:left="20"/>
              <w:jc w:val="both"/>
            </w:pPr>
            <w:r>
              <w:rPr>
                <w:rFonts w:ascii="Times New Roman"/>
                <w:b w:val="false"/>
                <w:i w:val="false"/>
                <w:color w:val="000000"/>
                <w:sz w:val="20"/>
              </w:rPr>
              <w:t>
Владимир Алексеевич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Құрылыс және сәулет ғылыми-зерттеу және жобалау институты" акционерлік қоғамының құрылыс саласын зерттеу орталығының директоры, техника ғылымдарының кандидаты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Жұмаділов </w:t>
            </w:r>
          </w:p>
          <w:p>
            <w:pPr>
              <w:spacing w:after="20"/>
              <w:ind w:left="20"/>
              <w:jc w:val="both"/>
            </w:pPr>
            <w:r>
              <w:rPr>
                <w:rFonts w:ascii="Times New Roman"/>
                <w:b w:val="false"/>
                <w:i w:val="false"/>
                <w:color w:val="000000"/>
                <w:sz w:val="20"/>
              </w:rPr>
              <w:t>
Талқыбек Қожатайұлы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 Бектұров атындағы Химия ғылымдары институты" акционерлік қоғамының бас ғылыми қызметкері, химия ғылымдарының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Ибрашев</w:t>
            </w:r>
          </w:p>
          <w:p>
            <w:pPr>
              <w:spacing w:after="20"/>
              <w:ind w:left="20"/>
              <w:jc w:val="both"/>
            </w:pPr>
            <w:r>
              <w:rPr>
                <w:rFonts w:ascii="Times New Roman"/>
                <w:b w:val="false"/>
                <w:i w:val="false"/>
                <w:color w:val="000000"/>
                <w:sz w:val="20"/>
              </w:rPr>
              <w:t>
Кенжебек Ниязұлы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"KAZENERGY" мұнай-газ-энергетика кешені ұйымдарының қазақстандық қауымдастығы" заңды тұлғалар бірлестігінің бас директоры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Ғалиев </w:t>
            </w:r>
          </w:p>
          <w:p>
            <w:pPr>
              <w:spacing w:after="20"/>
              <w:ind w:left="20"/>
              <w:jc w:val="both"/>
            </w:pPr>
            <w:r>
              <w:rPr>
                <w:rFonts w:ascii="Times New Roman"/>
                <w:b w:val="false"/>
                <w:i w:val="false"/>
                <w:color w:val="000000"/>
                <w:sz w:val="20"/>
              </w:rPr>
              <w:t>
Ерлан Фазылұлы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 Геология комитеті төрағасының орынбасары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Алпысбаев</w:t>
            </w:r>
          </w:p>
          <w:p>
            <w:pPr>
              <w:spacing w:after="20"/>
              <w:ind w:left="20"/>
              <w:jc w:val="both"/>
            </w:pPr>
            <w:r>
              <w:rPr>
                <w:rFonts w:ascii="Times New Roman"/>
                <w:b w:val="false"/>
                <w:i w:val="false"/>
                <w:color w:val="000000"/>
                <w:sz w:val="20"/>
              </w:rPr>
              <w:t>
Қуантай Арыстанұлы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"Қазақмыс корпорациясы" жауапкершілігі шектеулі серіктестігі өндірістік басқармасы басшысының орынбасары (келісім бойынша)</w:t>
            </w:r>
          </w:p>
        </w:tc>
      </w:tr>
    </w:tbl>
    <w:bookmarkStart w:name="z11" w:id="9"/>
    <w:p>
      <w:pPr>
        <w:spacing w:after="0"/>
        <w:ind w:left="0"/>
        <w:jc w:val="left"/>
      </w:pPr>
      <w:r>
        <w:rPr>
          <w:rFonts w:ascii="Times New Roman"/>
          <w:b/>
          <w:i w:val="false"/>
          <w:color w:val="000000"/>
        </w:rPr>
        <w:t xml:space="preserve"> Энергетика және машина жасау</w:t>
      </w:r>
    </w:p>
    <w:bookmarkEnd w:id="9"/>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Панин </w:t>
            </w:r>
          </w:p>
          <w:p>
            <w:pPr>
              <w:spacing w:after="20"/>
              <w:ind w:left="20"/>
              <w:jc w:val="both"/>
            </w:pPr>
            <w:r>
              <w:rPr>
                <w:rFonts w:ascii="Times New Roman"/>
                <w:b w:val="false"/>
                <w:i w:val="false"/>
                <w:color w:val="000000"/>
                <w:sz w:val="20"/>
              </w:rPr>
              <w:t>
Евгений Александрович</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шаруашылық жүргізу құқығындағы республикалық мемлекеттік кәсіпорнының металдарды қысыммен өңдеу кафедрасының доценті, PhD докторы (келісу бойынша)</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Булатбаев </w:t>
            </w:r>
          </w:p>
          <w:p>
            <w:pPr>
              <w:spacing w:after="20"/>
              <w:ind w:left="20"/>
              <w:jc w:val="both"/>
            </w:pPr>
            <w:r>
              <w:rPr>
                <w:rFonts w:ascii="Times New Roman"/>
                <w:b w:val="false"/>
                <w:i w:val="false"/>
                <w:color w:val="000000"/>
                <w:sz w:val="20"/>
              </w:rPr>
              <w:t>
Феликс Назымұлы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Сағынов атындағы Қарағанды техникалық университеті" коммерциялық емес акционерлік қоғамының энергетика, автоматика және телекоммуникация факультетінің деканы, техника ғылымдарының кандидаты (келісу бойынша)</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Джомартов </w:t>
            </w:r>
          </w:p>
          <w:p>
            <w:pPr>
              <w:spacing w:after="20"/>
              <w:ind w:left="20"/>
              <w:jc w:val="both"/>
            </w:pPr>
            <w:r>
              <w:rPr>
                <w:rFonts w:ascii="Times New Roman"/>
                <w:b w:val="false"/>
                <w:i w:val="false"/>
                <w:color w:val="000000"/>
                <w:sz w:val="20"/>
              </w:rPr>
              <w:t>
Асылбек Әбдіразақұлы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Ғылым және жоғары білім министрлігінің Ғылым комитеті "Академик Ө.А. Жолдасбеков атындағы Механика және машинатану институты" шаруашылық жүргізу құқығындағы республикалық мемлекеттік кәсіпорнының зертхана меңгерушісі, техника ғылымдарының докторы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Жартыбаев </w:t>
            </w:r>
          </w:p>
          <w:p>
            <w:pPr>
              <w:spacing w:after="20"/>
              <w:ind w:left="20"/>
              <w:jc w:val="both"/>
            </w:pPr>
            <w:r>
              <w:rPr>
                <w:rFonts w:ascii="Times New Roman"/>
                <w:b w:val="false"/>
                <w:i w:val="false"/>
                <w:color w:val="000000"/>
                <w:sz w:val="20"/>
              </w:rPr>
              <w:t>
Нұрбек Эйлерұлы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 Индустриялық даму комитеті Машина жасау басқармасының бас сарапшысы</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Дичуан </w:t>
            </w:r>
          </w:p>
          <w:p>
            <w:pPr>
              <w:spacing w:after="20"/>
              <w:ind w:left="20"/>
              <w:jc w:val="both"/>
            </w:pPr>
            <w:r>
              <w:rPr>
                <w:rFonts w:ascii="Times New Roman"/>
                <w:b w:val="false"/>
                <w:i w:val="false"/>
                <w:color w:val="000000"/>
                <w:sz w:val="20"/>
              </w:rPr>
              <w:t>
Жанг</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дербес білім беру ұйымының профессорының ассистенті, PhD докторы (келісу бойынша)</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Ақылбеков </w:t>
            </w:r>
          </w:p>
          <w:p>
            <w:pPr>
              <w:spacing w:after="20"/>
              <w:ind w:left="20"/>
              <w:jc w:val="both"/>
            </w:pPr>
            <w:r>
              <w:rPr>
                <w:rFonts w:ascii="Times New Roman"/>
                <w:b w:val="false"/>
                <w:i w:val="false"/>
                <w:color w:val="000000"/>
                <w:sz w:val="20"/>
              </w:rPr>
              <w:t>
Әбдірәш Тасанұлы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қоғамының профессоры, физика-математика ғылымдарының докторы</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Мальчик </w:t>
            </w:r>
          </w:p>
          <w:p>
            <w:pPr>
              <w:spacing w:after="20"/>
              <w:ind w:left="20"/>
              <w:jc w:val="both"/>
            </w:pPr>
            <w:r>
              <w:rPr>
                <w:rFonts w:ascii="Times New Roman"/>
                <w:b w:val="false"/>
                <w:i w:val="false"/>
                <w:color w:val="000000"/>
                <w:sz w:val="20"/>
              </w:rPr>
              <w:t>
Федор Игоревич</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қоғамының аға ғылыми қызметкері, PhD докторы (келісу бойынша)</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Бейсенов </w:t>
            </w:r>
          </w:p>
          <w:p>
            <w:pPr>
              <w:spacing w:after="20"/>
              <w:ind w:left="20"/>
              <w:jc w:val="both"/>
            </w:pPr>
            <w:r>
              <w:rPr>
                <w:rFonts w:ascii="Times New Roman"/>
                <w:b w:val="false"/>
                <w:i w:val="false"/>
                <w:color w:val="000000"/>
                <w:sz w:val="20"/>
              </w:rPr>
              <w:t>
Ренат Елемесұлы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"Қазақстан-Британ техникалық университеті" акционерлік қоғамының жаратылыстану және әлеуметтік ғылымдар мектебінің деканы, PhD докторы (келісу бойынша)</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Сағдолдина </w:t>
            </w:r>
          </w:p>
          <w:p>
            <w:pPr>
              <w:spacing w:after="20"/>
              <w:ind w:left="20"/>
              <w:jc w:val="both"/>
            </w:pPr>
            <w:r>
              <w:rPr>
                <w:rFonts w:ascii="Times New Roman"/>
                <w:b w:val="false"/>
                <w:i w:val="false"/>
                <w:color w:val="000000"/>
                <w:sz w:val="20"/>
              </w:rPr>
              <w:t>
Жұлдыз Болатқызы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Аманжолов атындағы Шығыс Қазақстан университетi" коммерциялық емес акционерлік қоғамының "Беттік инженерия және трибология" ғылыми-зерттеу орталығының жетекші ғылыми қызметкері, PhD докторы (келісу бойынша)</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Лесбаев </w:t>
            </w:r>
          </w:p>
          <w:p>
            <w:pPr>
              <w:spacing w:after="20"/>
              <w:ind w:left="20"/>
              <w:jc w:val="both"/>
            </w:pPr>
            <w:r>
              <w:rPr>
                <w:rFonts w:ascii="Times New Roman"/>
                <w:b w:val="false"/>
                <w:i w:val="false"/>
                <w:color w:val="000000"/>
                <w:sz w:val="20"/>
              </w:rPr>
              <w:t>
Бақытжан Тастанұлы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Ғылым және жоғары білім министрлігінің Ғылым комитеті "Жану проблемалары институты" шаруашылық жүргізу қүқығындағы республикалық мемлекеттік кәсіпорнының бас ғылыми қызметкері, химия ғылымдарының докторы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Серіков </w:t>
            </w:r>
          </w:p>
          <w:p>
            <w:pPr>
              <w:spacing w:after="20"/>
              <w:ind w:left="20"/>
              <w:jc w:val="both"/>
            </w:pPr>
            <w:r>
              <w:rPr>
                <w:rFonts w:ascii="Times New Roman"/>
                <w:b w:val="false"/>
                <w:i w:val="false"/>
                <w:color w:val="000000"/>
                <w:sz w:val="20"/>
              </w:rPr>
              <w:t>
Тимур Маратұлы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университеті" коммерциялық емес акционерлік қоғамының қауымдастырылған профессоры, PhD докторы (келісу бойынша)</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Клецель </w:t>
            </w:r>
          </w:p>
          <w:p>
            <w:pPr>
              <w:spacing w:after="20"/>
              <w:ind w:left="20"/>
              <w:jc w:val="both"/>
            </w:pPr>
            <w:r>
              <w:rPr>
                <w:rFonts w:ascii="Times New Roman"/>
                <w:b w:val="false"/>
                <w:i w:val="false"/>
                <w:color w:val="000000"/>
                <w:sz w:val="20"/>
              </w:rPr>
              <w:t xml:space="preserve">
Марк Яковлевич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қоғамының профессоры, техника ғылымдарының докторы (келісу бойынша)</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Шаймерденов </w:t>
            </w:r>
          </w:p>
          <w:p>
            <w:pPr>
              <w:spacing w:after="20"/>
              <w:ind w:left="20"/>
              <w:jc w:val="both"/>
            </w:pPr>
            <w:r>
              <w:rPr>
                <w:rFonts w:ascii="Times New Roman"/>
                <w:b w:val="false"/>
                <w:i w:val="false"/>
                <w:color w:val="000000"/>
                <w:sz w:val="20"/>
              </w:rPr>
              <w:t>
Әсет Абдуллаұлы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министрлігінің "Ядролық физика институты" шаруашылық жүргізу құқығындағы республикалық мемлекеттік кәсіпорнының зертхана меңгерушісі, PhD докторы (келісу бойынша)</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Абсадықов </w:t>
            </w:r>
          </w:p>
          <w:p>
            <w:pPr>
              <w:spacing w:after="20"/>
              <w:ind w:left="20"/>
              <w:jc w:val="both"/>
            </w:pPr>
            <w:r>
              <w:rPr>
                <w:rFonts w:ascii="Times New Roman"/>
                <w:b w:val="false"/>
                <w:i w:val="false"/>
                <w:color w:val="000000"/>
                <w:sz w:val="20"/>
              </w:rPr>
              <w:t>
Бақыт Нарықбайұлы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 Бектұров атындағы Химия ғылымдары институты" акционерлік қоғамының бас ғылыми хатшысы, техника ғылымдарының докторы (келісу бойынша)</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Елемесов </w:t>
            </w:r>
          </w:p>
          <w:p>
            <w:pPr>
              <w:spacing w:after="20"/>
              <w:ind w:left="20"/>
              <w:jc w:val="both"/>
            </w:pPr>
            <w:r>
              <w:rPr>
                <w:rFonts w:ascii="Times New Roman"/>
                <w:b w:val="false"/>
                <w:i w:val="false"/>
                <w:color w:val="000000"/>
                <w:sz w:val="20"/>
              </w:rPr>
              <w:t>
Қасым Көптілеуұлы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қоғамының Энергетика және машина жасау институтының директоры (келісу бойынша)</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Ратушная </w:t>
            </w:r>
          </w:p>
          <w:p>
            <w:pPr>
              <w:spacing w:after="20"/>
              <w:ind w:left="20"/>
              <w:jc w:val="both"/>
            </w:pPr>
            <w:r>
              <w:rPr>
                <w:rFonts w:ascii="Times New Roman"/>
                <w:b w:val="false"/>
                <w:i w:val="false"/>
                <w:color w:val="000000"/>
                <w:sz w:val="20"/>
              </w:rPr>
              <w:t>
Татьяна Юрьевна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Қозыбаев атындағы Солтүстік Қазақстан университеті" коммерциялық емес акционерлік қоғамының инженерия және цифрлық технологиялар факультеті деканының міндетін атқарушысы, PhD докторы (келісу бойынша)</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Шеров </w:t>
            </w:r>
          </w:p>
          <w:p>
            <w:pPr>
              <w:spacing w:after="20"/>
              <w:ind w:left="20"/>
              <w:jc w:val="both"/>
            </w:pPr>
            <w:r>
              <w:rPr>
                <w:rFonts w:ascii="Times New Roman"/>
                <w:b w:val="false"/>
                <w:i w:val="false"/>
                <w:color w:val="000000"/>
                <w:sz w:val="20"/>
              </w:rPr>
              <w:t>
Карибек Тагаевич</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"С.Сейфуллин атындағы Қазақ агротехникалық университеті" коммерциялық емес акционерлік қоғамының профессоры, техника ғылымдарының докторы (келісім бойынша)</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Умышев </w:t>
            </w:r>
          </w:p>
          <w:p>
            <w:pPr>
              <w:spacing w:after="20"/>
              <w:ind w:left="20"/>
              <w:jc w:val="both"/>
            </w:pPr>
            <w:r>
              <w:rPr>
                <w:rFonts w:ascii="Times New Roman"/>
                <w:b w:val="false"/>
                <w:i w:val="false"/>
                <w:color w:val="000000"/>
                <w:sz w:val="20"/>
              </w:rPr>
              <w:t xml:space="preserve">
Диас Райбекұлы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 Дәукеев атындағы Алматы энергетика және байланыс университеті" коммерциялық емес акционерлік қоғамының қауымдастырылған профессоры, PhD докторы (келісу бойынша)</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Солоненко </w:t>
            </w:r>
          </w:p>
          <w:p>
            <w:pPr>
              <w:spacing w:after="20"/>
              <w:ind w:left="20"/>
              <w:jc w:val="both"/>
            </w:pPr>
            <w:r>
              <w:rPr>
                <w:rFonts w:ascii="Times New Roman"/>
                <w:b w:val="false"/>
                <w:i w:val="false"/>
                <w:color w:val="000000"/>
                <w:sz w:val="20"/>
              </w:rPr>
              <w:t>
Владимир Гельевич</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және көлік академиясы" акционерлік қоғамының профессоры, техника ғылымдарының докторы (келісу бойынша)</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Хазимов </w:t>
            </w:r>
          </w:p>
          <w:p>
            <w:pPr>
              <w:spacing w:after="20"/>
              <w:ind w:left="20"/>
              <w:jc w:val="both"/>
            </w:pPr>
            <w:r>
              <w:rPr>
                <w:rFonts w:ascii="Times New Roman"/>
                <w:b w:val="false"/>
                <w:i w:val="false"/>
                <w:color w:val="000000"/>
                <w:sz w:val="20"/>
              </w:rPr>
              <w:t>
Марат Жалелұлы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қоғамының профессоры, техника ғылымдарының кандидаты (келісу бойынша)</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Исаева </w:t>
            </w:r>
          </w:p>
          <w:p>
            <w:pPr>
              <w:spacing w:after="20"/>
              <w:ind w:left="20"/>
              <w:jc w:val="both"/>
            </w:pPr>
            <w:r>
              <w:rPr>
                <w:rFonts w:ascii="Times New Roman"/>
                <w:b w:val="false"/>
                <w:i w:val="false"/>
                <w:color w:val="000000"/>
                <w:sz w:val="20"/>
              </w:rPr>
              <w:t xml:space="preserve">
Әсел Хасымқызы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 Ғылыми-техникалық жобалар басқармасының басшысы</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Садырбаев </w:t>
            </w:r>
          </w:p>
          <w:p>
            <w:pPr>
              <w:spacing w:after="20"/>
              <w:ind w:left="20"/>
              <w:jc w:val="both"/>
            </w:pPr>
            <w:r>
              <w:rPr>
                <w:rFonts w:ascii="Times New Roman"/>
                <w:b w:val="false"/>
                <w:i w:val="false"/>
                <w:color w:val="000000"/>
                <w:sz w:val="20"/>
              </w:rPr>
              <w:t>
Жандос Айтқазыұлы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"Қазатомөнеркәсіп" ұлттық атом компаниясы" акционерлік қоғамы Өндірістік департаментінің директоры</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Барлыбаева</w:t>
            </w:r>
          </w:p>
          <w:p>
            <w:pPr>
              <w:spacing w:after="20"/>
              <w:ind w:left="20"/>
              <w:jc w:val="both"/>
            </w:pPr>
            <w:r>
              <w:rPr>
                <w:rFonts w:ascii="Times New Roman"/>
                <w:b w:val="false"/>
                <w:i w:val="false"/>
                <w:color w:val="000000"/>
                <w:sz w:val="20"/>
              </w:rPr>
              <w:t>
Әлия Саятқызы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министрлігінің инновациялық экожүйе және ғылыми-техникалық даму департаментінің директоры</w:t>
            </w:r>
          </w:p>
        </w:tc>
      </w:tr>
    </w:tbl>
    <w:bookmarkStart w:name="z12" w:id="10"/>
    <w:p>
      <w:pPr>
        <w:spacing w:after="0"/>
        <w:ind w:left="0"/>
        <w:jc w:val="left"/>
      </w:pPr>
      <w:r>
        <w:rPr>
          <w:rFonts w:ascii="Times New Roman"/>
          <w:b/>
          <w:i w:val="false"/>
          <w:color w:val="000000"/>
        </w:rPr>
        <w:t xml:space="preserve"> Ақпараттық, коммуникациялық және ғарыштық технологиялар</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Мәткәрімов </w:t>
            </w:r>
          </w:p>
          <w:p>
            <w:pPr>
              <w:spacing w:after="20"/>
              <w:ind w:left="20"/>
              <w:jc w:val="both"/>
            </w:pPr>
            <w:r>
              <w:rPr>
                <w:rFonts w:ascii="Times New Roman"/>
                <w:b w:val="false"/>
                <w:i w:val="false"/>
                <w:color w:val="000000"/>
                <w:sz w:val="20"/>
              </w:rPr>
              <w:t>
</w:t>
            </w:r>
            <w:r>
              <w:rPr>
                <w:rFonts w:ascii="Times New Roman"/>
                <w:b/>
                <w:i w:val="false"/>
                <w:color w:val="000000"/>
                <w:sz w:val="20"/>
              </w:rPr>
              <w:t>Бақыт Тұрғанбайұлы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"National Laboratory Astana" жеке мекемесінің жетекші ғылыми қызметкері, техника ғылымдарының докторы (келісу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Витковская </w:t>
            </w:r>
          </w:p>
          <w:p>
            <w:pPr>
              <w:spacing w:after="20"/>
              <w:ind w:left="20"/>
              <w:jc w:val="both"/>
            </w:pPr>
            <w:r>
              <w:rPr>
                <w:rFonts w:ascii="Times New Roman"/>
                <w:b w:val="false"/>
                <w:i w:val="false"/>
                <w:color w:val="000000"/>
                <w:sz w:val="20"/>
              </w:rPr>
              <w:t>
Ирина Сергеевна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министрлігінің "Ұлттық ғарыштық зерттеулер және технологиялар орталығы" акционерлік қоғамының Қашықтықтан зондтау департаментінің жетекші ғылыми қызметкері, физика-математика ғылымдарының кандидаты (келісу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Наурызбаев </w:t>
            </w:r>
          </w:p>
          <w:p>
            <w:pPr>
              <w:spacing w:after="20"/>
              <w:ind w:left="20"/>
              <w:jc w:val="both"/>
            </w:pPr>
            <w:r>
              <w:rPr>
                <w:rFonts w:ascii="Times New Roman"/>
                <w:b w:val="false"/>
                <w:i w:val="false"/>
                <w:color w:val="000000"/>
                <w:sz w:val="20"/>
              </w:rPr>
              <w:t>
Ғалымжан Еркінұлы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дербес білім беру ұйымы Инженерия және цифрлық ғылымдар мектебі профессорының ассистенті, PhD докторы (келісу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Ахметов </w:t>
            </w:r>
          </w:p>
          <w:p>
            <w:pPr>
              <w:spacing w:after="20"/>
              <w:ind w:left="20"/>
              <w:jc w:val="both"/>
            </w:pPr>
            <w:r>
              <w:rPr>
                <w:rFonts w:ascii="Times New Roman"/>
                <w:b w:val="false"/>
                <w:i w:val="false"/>
                <w:color w:val="000000"/>
                <w:sz w:val="20"/>
              </w:rPr>
              <w:t>
Бақытжан Сражатдинұлы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коммерциялық емес акционерлік қоғамының информатика және білім беруді ақпараттандыру кафедрасының профессоры, техника ғылымдарының докторы (келісу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Қазкенов </w:t>
            </w:r>
          </w:p>
          <w:p>
            <w:pPr>
              <w:spacing w:after="20"/>
              <w:ind w:left="20"/>
              <w:jc w:val="both"/>
            </w:pPr>
            <w:r>
              <w:rPr>
                <w:rFonts w:ascii="Times New Roman"/>
                <w:b w:val="false"/>
                <w:i w:val="false"/>
                <w:color w:val="000000"/>
                <w:sz w:val="20"/>
              </w:rPr>
              <w:t>
Алан Аманжолұлы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министрлігінің Аэроғарыш комитеті төрағасының орынбасары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Хан </w:t>
            </w:r>
          </w:p>
          <w:p>
            <w:pPr>
              <w:spacing w:after="20"/>
              <w:ind w:left="20"/>
              <w:jc w:val="both"/>
            </w:pPr>
            <w:r>
              <w:rPr>
                <w:rFonts w:ascii="Times New Roman"/>
                <w:b w:val="false"/>
                <w:i w:val="false"/>
                <w:color w:val="000000"/>
                <w:sz w:val="20"/>
              </w:rPr>
              <w:t>
Минсу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IT University" жауапкершілігі шектеулі серіктестігінің профессоры, PhD докторы (келісу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Сүлейменов </w:t>
            </w:r>
          </w:p>
          <w:p>
            <w:pPr>
              <w:spacing w:after="20"/>
              <w:ind w:left="20"/>
              <w:jc w:val="both"/>
            </w:pPr>
            <w:r>
              <w:rPr>
                <w:rFonts w:ascii="Times New Roman"/>
                <w:b w:val="false"/>
                <w:i w:val="false"/>
                <w:color w:val="000000"/>
                <w:sz w:val="20"/>
              </w:rPr>
              <w:t>
Ибрагим Эсенұлы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Инженерлік академиясы" республикалық қоғамдық бірлестігінің бас ғылыми қызметкері, физика-математика ғылымдарының кандидаты (келісу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Садықов </w:t>
            </w:r>
          </w:p>
          <w:p>
            <w:pPr>
              <w:spacing w:after="20"/>
              <w:ind w:left="20"/>
              <w:jc w:val="both"/>
            </w:pPr>
            <w:r>
              <w:rPr>
                <w:rFonts w:ascii="Times New Roman"/>
                <w:b w:val="false"/>
                <w:i w:val="false"/>
                <w:color w:val="000000"/>
                <w:sz w:val="20"/>
              </w:rPr>
              <w:t>
Тұрлан Хамзинұлы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"Физика-техникалық институты" жауапкершілігі шектеулі серіктестігінің ғарыштық сәулелер физикасы зертханасының меңгерушісі, физика-математика ғылымдарының докторы (келісу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Аймұратов </w:t>
            </w:r>
          </w:p>
          <w:p>
            <w:pPr>
              <w:spacing w:after="20"/>
              <w:ind w:left="20"/>
              <w:jc w:val="both"/>
            </w:pPr>
            <w:r>
              <w:rPr>
                <w:rFonts w:ascii="Times New Roman"/>
                <w:b w:val="false"/>
                <w:i w:val="false"/>
                <w:color w:val="000000"/>
                <w:sz w:val="20"/>
              </w:rPr>
              <w:t>
Ерлан Қайратұлы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"В.Г. Фесенков атындағы Астрофизикалық институты" жауапкершілігі шектеулі серіктестігінің жетекші ғылыми қызметкері, PhD докторы (келісу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Әбішев </w:t>
            </w:r>
          </w:p>
          <w:p>
            <w:pPr>
              <w:spacing w:after="20"/>
              <w:ind w:left="20"/>
              <w:jc w:val="both"/>
            </w:pPr>
            <w:r>
              <w:rPr>
                <w:rFonts w:ascii="Times New Roman"/>
                <w:b w:val="false"/>
                <w:i w:val="false"/>
                <w:color w:val="000000"/>
                <w:sz w:val="20"/>
              </w:rPr>
              <w:t>
Қуаныш Шұрабатырұлы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Менеджмент Университеті" жауапкершілігі шектеулі серіктестігінің инженерлік менеджмент мектебінің деканы, доктор PhD (келісу бойынша)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Мұсабаев </w:t>
            </w:r>
          </w:p>
          <w:p>
            <w:pPr>
              <w:spacing w:after="20"/>
              <w:ind w:left="20"/>
              <w:jc w:val="both"/>
            </w:pPr>
            <w:r>
              <w:rPr>
                <w:rFonts w:ascii="Times New Roman"/>
                <w:b w:val="false"/>
                <w:i w:val="false"/>
                <w:color w:val="000000"/>
                <w:sz w:val="20"/>
              </w:rPr>
              <w:t>
Рустам Рафикұлы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министрлігі Ғылым комитеті "Ақпараттық және есептеуіш технологиялар институты" шаруашылық жүргізу құқығындағы республикалық мемлекеттік кәсіпорнының ақпараттық процестерді модельдеу зертханасының меңгерушісі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Ахмедиярова </w:t>
            </w:r>
          </w:p>
          <w:p>
            <w:pPr>
              <w:spacing w:after="20"/>
              <w:ind w:left="20"/>
              <w:jc w:val="both"/>
            </w:pPr>
            <w:r>
              <w:rPr>
                <w:rFonts w:ascii="Times New Roman"/>
                <w:b w:val="false"/>
                <w:i w:val="false"/>
                <w:color w:val="000000"/>
                <w:sz w:val="20"/>
              </w:rPr>
              <w:t>
Айнұр Таңатарқызы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"Қ.И. Сәтбаев атындағы Қазақ ұлттық техникалық зерттеу университеті" коммерциялық емес акционерлік қоғамының қауымдастырылған профессоры, PhD докторы (келісу бойынша)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Бекманова </w:t>
            </w:r>
          </w:p>
          <w:p>
            <w:pPr>
              <w:spacing w:after="20"/>
              <w:ind w:left="20"/>
              <w:jc w:val="both"/>
            </w:pPr>
            <w:r>
              <w:rPr>
                <w:rFonts w:ascii="Times New Roman"/>
                <w:b w:val="false"/>
                <w:i w:val="false"/>
                <w:color w:val="000000"/>
                <w:sz w:val="20"/>
              </w:rPr>
              <w:t>
Гүлмира Тілеубердіқызы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қоғамының Цифрлық даму және қашықтықтан оқыту департаментінің директоры, PhD докторы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Кұмарғажанова </w:t>
            </w:r>
          </w:p>
          <w:p>
            <w:pPr>
              <w:spacing w:after="20"/>
              <w:ind w:left="20"/>
              <w:jc w:val="both"/>
            </w:pPr>
            <w:r>
              <w:rPr>
                <w:rFonts w:ascii="Times New Roman"/>
                <w:b w:val="false"/>
                <w:i w:val="false"/>
                <w:color w:val="000000"/>
                <w:sz w:val="20"/>
              </w:rPr>
              <w:t>
Сәуле Кұмарғажанқызы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қоғамының Ақпараттық технологиялар және зияткерлік жүйелер мектебінің деканы, техника ғылымдарының кандидаты (келісу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Мансұрова </w:t>
            </w:r>
          </w:p>
          <w:p>
            <w:pPr>
              <w:spacing w:after="20"/>
              <w:ind w:left="20"/>
              <w:jc w:val="both"/>
            </w:pPr>
            <w:r>
              <w:rPr>
                <w:rFonts w:ascii="Times New Roman"/>
                <w:b w:val="false"/>
                <w:i w:val="false"/>
                <w:color w:val="000000"/>
                <w:sz w:val="20"/>
              </w:rPr>
              <w:t>
Мадина Есімханқызы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қоғамының профессоры, физика-математика ғылымдарының кандидаты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Рысбайұлы</w:t>
            </w:r>
          </w:p>
          <w:p>
            <w:pPr>
              <w:spacing w:after="20"/>
              <w:ind w:left="20"/>
              <w:jc w:val="both"/>
            </w:pPr>
            <w:r>
              <w:rPr>
                <w:rFonts w:ascii="Times New Roman"/>
                <w:b w:val="false"/>
                <w:i w:val="false"/>
                <w:color w:val="000000"/>
                <w:sz w:val="20"/>
              </w:rPr>
              <w:t>
Болатбек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ақпараттық технологиялар университеті" акционерлік қоғамының профессоры, физика-математика ғылымдарының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Жетпісбаева </w:t>
            </w:r>
          </w:p>
          <w:p>
            <w:pPr>
              <w:spacing w:after="20"/>
              <w:ind w:left="20"/>
              <w:jc w:val="both"/>
            </w:pPr>
            <w:r>
              <w:rPr>
                <w:rFonts w:ascii="Times New Roman"/>
                <w:b w:val="false"/>
                <w:i w:val="false"/>
                <w:color w:val="000000"/>
                <w:sz w:val="20"/>
              </w:rPr>
              <w:t>
Айнұр Тұрсынханқызы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 атындағы Қазақ агротехникалық университеті" коммерциялық емес акционерлік қоғамының Радиотехника, электроника және телекоммуникация кафедрасының аға оқытушысы, PhD докторы келісу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Ықласова </w:t>
            </w:r>
          </w:p>
          <w:p>
            <w:pPr>
              <w:spacing w:after="20"/>
              <w:ind w:left="20"/>
              <w:jc w:val="both"/>
            </w:pPr>
            <w:r>
              <w:rPr>
                <w:rFonts w:ascii="Times New Roman"/>
                <w:b w:val="false"/>
                <w:i w:val="false"/>
                <w:color w:val="000000"/>
                <w:sz w:val="20"/>
              </w:rPr>
              <w:t>
Қайнижамал Есімсейітқызы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Қозыбаев атындағы Солтүстік Қазақстан университеті" коммерциялық емес акционерлік қоғамының ақпараттық-коммуникациялық технологиялар кафедрасының доценті, PhD докторы (келісу бойынша)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Иманқұлов </w:t>
            </w:r>
          </w:p>
          <w:p>
            <w:pPr>
              <w:spacing w:after="20"/>
              <w:ind w:left="20"/>
              <w:jc w:val="both"/>
            </w:pPr>
            <w:r>
              <w:rPr>
                <w:rFonts w:ascii="Times New Roman"/>
                <w:b w:val="false"/>
                <w:i w:val="false"/>
                <w:color w:val="000000"/>
                <w:sz w:val="20"/>
              </w:rPr>
              <w:t>
Тимур Сәкенұлы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"Қазақстандық автоматтандыру және робототехника қауымдастығы" заңды тұлғалар бірлестігінің сарапшысы, доктор PhD (келісу бойынша)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Ерманов </w:t>
            </w:r>
          </w:p>
          <w:p>
            <w:pPr>
              <w:spacing w:after="20"/>
              <w:ind w:left="20"/>
              <w:jc w:val="both"/>
            </w:pPr>
            <w:r>
              <w:rPr>
                <w:rFonts w:ascii="Times New Roman"/>
                <w:b w:val="false"/>
                <w:i w:val="false"/>
                <w:color w:val="000000"/>
                <w:sz w:val="20"/>
              </w:rPr>
              <w:t>
Ерсұлтан Әділетұлы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 Ақпараттық және ақпараттық-коммуникациялық технологияларды дамыту департаментінің директоры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Болат </w:t>
            </w:r>
          </w:p>
          <w:p>
            <w:pPr>
              <w:spacing w:after="20"/>
              <w:ind w:left="20"/>
              <w:jc w:val="both"/>
            </w:pPr>
            <w:r>
              <w:rPr>
                <w:rFonts w:ascii="Times New Roman"/>
                <w:b w:val="false"/>
                <w:i w:val="false"/>
                <w:color w:val="000000"/>
                <w:sz w:val="20"/>
              </w:rPr>
              <w:t>
Тәңірберген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"Sergek Development" жеке компанияның өнімді басқару бөлімінің басшысы (келісу бойынша)</w:t>
            </w:r>
          </w:p>
        </w:tc>
      </w:tr>
    </w:tbl>
    <w:bookmarkStart w:name="z13" w:id="11"/>
    <w:p>
      <w:pPr>
        <w:spacing w:after="0"/>
        <w:ind w:left="0"/>
        <w:jc w:val="left"/>
      </w:pPr>
      <w:r>
        <w:rPr>
          <w:rFonts w:ascii="Times New Roman"/>
          <w:b/>
          <w:i w:val="false"/>
          <w:color w:val="000000"/>
        </w:rPr>
        <w:t xml:space="preserve"> Өмір және денсаулық туралы ғылым</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Қоныспаева </w:t>
            </w:r>
          </w:p>
          <w:p>
            <w:pPr>
              <w:spacing w:after="20"/>
              <w:ind w:left="20"/>
              <w:jc w:val="both"/>
            </w:pPr>
            <w:r>
              <w:rPr>
                <w:rFonts w:ascii="Times New Roman"/>
                <w:b w:val="false"/>
                <w:i w:val="false"/>
                <w:color w:val="000000"/>
                <w:sz w:val="20"/>
              </w:rPr>
              <w:t>
</w:t>
            </w:r>
            <w:r>
              <w:rPr>
                <w:rFonts w:ascii="Times New Roman"/>
                <w:b/>
                <w:i w:val="false"/>
                <w:color w:val="000000"/>
                <w:sz w:val="20"/>
              </w:rPr>
              <w:t>Гаухар Сапарғалиқызы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"Антиген" ғылыми-өндірістік кәсіпорны" жауапкершілігі шектеулі серіктестігінің жетекші ғылыми қызметкері, PhD докторы (келісу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Карамендин </w:t>
            </w:r>
          </w:p>
          <w:p>
            <w:pPr>
              <w:spacing w:after="20"/>
              <w:ind w:left="20"/>
              <w:jc w:val="both"/>
            </w:pPr>
            <w:r>
              <w:rPr>
                <w:rFonts w:ascii="Times New Roman"/>
                <w:b w:val="false"/>
                <w:i w:val="false"/>
                <w:color w:val="000000"/>
                <w:sz w:val="20"/>
              </w:rPr>
              <w:t>
Көбей Өміртайұлы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 және вирусология ғылыми-өндірісітік орталығы" жауапкершілігі шектеулі серіктестігі экология зертханасының бас ғылыми қызметкері, ветеринария ғылымдарының кандидаты (келісу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Ишмуратова </w:t>
            </w:r>
          </w:p>
          <w:p>
            <w:pPr>
              <w:spacing w:after="20"/>
              <w:ind w:left="20"/>
              <w:jc w:val="both"/>
            </w:pPr>
            <w:r>
              <w:rPr>
                <w:rFonts w:ascii="Times New Roman"/>
                <w:b w:val="false"/>
                <w:i w:val="false"/>
                <w:color w:val="000000"/>
                <w:sz w:val="20"/>
              </w:rPr>
              <w:t>
Маргарита Юлаевна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университеті" коммерциялық емес акционерлік қоғамының профессоры, биология ғылымдарының кандидаты (келісу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Беркінбаев </w:t>
            </w:r>
          </w:p>
          <w:p>
            <w:pPr>
              <w:spacing w:after="20"/>
              <w:ind w:left="20"/>
              <w:jc w:val="both"/>
            </w:pPr>
            <w:r>
              <w:rPr>
                <w:rFonts w:ascii="Times New Roman"/>
                <w:b w:val="false"/>
                <w:i w:val="false"/>
                <w:color w:val="000000"/>
                <w:sz w:val="20"/>
              </w:rPr>
              <w:t>
Сәлім Фахатұлы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 Асфендияров атындағы Қазақ ұлттық медицина университеті" коммерциялық емес акционерлік қоғамының кардиология кафедрасының меңгерушісі, медицина ғылымдарының докторы (келісу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Жолдыбаева </w:t>
            </w:r>
          </w:p>
          <w:p>
            <w:pPr>
              <w:spacing w:after="20"/>
              <w:ind w:left="20"/>
              <w:jc w:val="both"/>
            </w:pPr>
            <w:r>
              <w:rPr>
                <w:rFonts w:ascii="Times New Roman"/>
                <w:b w:val="false"/>
                <w:i w:val="false"/>
                <w:color w:val="000000"/>
                <w:sz w:val="20"/>
              </w:rPr>
              <w:t>
Елена Витальевна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биотехнология орталығы" жауапкершілігі шектеулі серіктестігінің зертхана меңгерушісі, биология ғылымдарының докторы (келісу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Қалматаева </w:t>
            </w:r>
          </w:p>
          <w:p>
            <w:pPr>
              <w:spacing w:after="20"/>
              <w:ind w:left="20"/>
              <w:jc w:val="both"/>
            </w:pPr>
            <w:r>
              <w:rPr>
                <w:rFonts w:ascii="Times New Roman"/>
                <w:b w:val="false"/>
                <w:i w:val="false"/>
                <w:color w:val="000000"/>
                <w:sz w:val="20"/>
              </w:rPr>
              <w:t>
Жанна Амантайқызы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қоғамының медицина және денсаулық сақтау факультетінің деканы, медицина ғылымдарының докторы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Дмитрий </w:t>
            </w:r>
          </w:p>
          <w:p>
            <w:pPr>
              <w:spacing w:after="20"/>
              <w:ind w:left="20"/>
              <w:jc w:val="both"/>
            </w:pPr>
            <w:r>
              <w:rPr>
                <w:rFonts w:ascii="Times New Roman"/>
                <w:b w:val="false"/>
                <w:i w:val="false"/>
                <w:color w:val="000000"/>
                <w:sz w:val="20"/>
              </w:rPr>
              <w:t>
Подигхе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дербес білім беру ұйымының қауымдастырылған профессоры, PhD докторы (келісу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Асқарова </w:t>
            </w:r>
          </w:p>
          <w:p>
            <w:pPr>
              <w:spacing w:after="20"/>
              <w:ind w:left="20"/>
              <w:jc w:val="both"/>
            </w:pPr>
            <w:r>
              <w:rPr>
                <w:rFonts w:ascii="Times New Roman"/>
                <w:b w:val="false"/>
                <w:i w:val="false"/>
                <w:color w:val="000000"/>
                <w:sz w:val="20"/>
              </w:rPr>
              <w:t>
Шолпан Несіпбайқызы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"National Laboratory Astana" жеке мекемесінің жетекші ғылыми қызметкері, PhD докторы (келісу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Нуртазина </w:t>
            </w:r>
          </w:p>
          <w:p>
            <w:pPr>
              <w:spacing w:after="20"/>
              <w:ind w:left="20"/>
              <w:jc w:val="both"/>
            </w:pPr>
            <w:r>
              <w:rPr>
                <w:rFonts w:ascii="Times New Roman"/>
                <w:b w:val="false"/>
                <w:i w:val="false"/>
                <w:color w:val="000000"/>
                <w:sz w:val="20"/>
              </w:rPr>
              <w:t>
Алма Уахитқызы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медициналық университеті" коммерциялық емес акционерлік қоғамының биостатистика және эпидемиология кафедрасы профессорының міндетін атқарушысы, медицина ғылымдарының кандидаты (келісу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Жансүгірова </w:t>
            </w:r>
          </w:p>
          <w:p>
            <w:pPr>
              <w:spacing w:after="20"/>
              <w:ind w:left="20"/>
              <w:jc w:val="both"/>
            </w:pPr>
            <w:r>
              <w:rPr>
                <w:rFonts w:ascii="Times New Roman"/>
                <w:b w:val="false"/>
                <w:i w:val="false"/>
                <w:color w:val="000000"/>
                <w:sz w:val="20"/>
              </w:rPr>
              <w:t>
Лейла Болатқызы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министрлігінің Ғылым комитеті "Генетика және физиология институты" шаруашылық жүргізу құқығындағы республикалық мемлекеттік кәсіпорнының бас ғылыми қызметкері, биология ғылымдарының кандидаты (келісу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Құрманбаева </w:t>
            </w:r>
          </w:p>
          <w:p>
            <w:pPr>
              <w:spacing w:after="20"/>
              <w:ind w:left="20"/>
              <w:jc w:val="both"/>
            </w:pPr>
            <w:r>
              <w:rPr>
                <w:rFonts w:ascii="Times New Roman"/>
                <w:b w:val="false"/>
                <w:i w:val="false"/>
                <w:color w:val="000000"/>
                <w:sz w:val="20"/>
              </w:rPr>
              <w:t>
Асылай Бақтыбайқызы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қоғамының биотехнология және микробиология кафедрасы доцентінің міндетін атқарушысы, PhD докторы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Махамбетов </w:t>
            </w:r>
          </w:p>
          <w:p>
            <w:pPr>
              <w:spacing w:after="20"/>
              <w:ind w:left="20"/>
              <w:jc w:val="both"/>
            </w:pPr>
            <w:r>
              <w:rPr>
                <w:rFonts w:ascii="Times New Roman"/>
                <w:b w:val="false"/>
                <w:i w:val="false"/>
                <w:color w:val="000000"/>
                <w:sz w:val="20"/>
              </w:rPr>
              <w:t>
Ербол Тарғынұлы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нейрохирургия орталығы" акционерлік қоғамының Тамырлы және функционалдық нейрохирургия бөлімшесінің меңгерушісі, медицина ғылымдарының кандидаты (келісу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Сейлхан </w:t>
            </w:r>
          </w:p>
          <w:p>
            <w:pPr>
              <w:spacing w:after="20"/>
              <w:ind w:left="20"/>
              <w:jc w:val="both"/>
            </w:pPr>
            <w:r>
              <w:rPr>
                <w:rFonts w:ascii="Times New Roman"/>
                <w:b w:val="false"/>
                <w:i w:val="false"/>
                <w:color w:val="000000"/>
                <w:sz w:val="20"/>
              </w:rPr>
              <w:t>
Айнұр Сейлханқызы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коммерциялық емес акционерлік қоғамының аға оқытушысы, PhD докторы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Абугалиева </w:t>
            </w:r>
          </w:p>
          <w:p>
            <w:pPr>
              <w:spacing w:after="20"/>
              <w:ind w:left="20"/>
              <w:jc w:val="both"/>
            </w:pPr>
            <w:r>
              <w:rPr>
                <w:rFonts w:ascii="Times New Roman"/>
                <w:b w:val="false"/>
                <w:i w:val="false"/>
                <w:color w:val="000000"/>
                <w:sz w:val="20"/>
              </w:rPr>
              <w:t>
Сәуле Ізтілеуқызы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Ғылым және жоғары білім министрлігінің Ғылым комитеті "Биология және өсімдіктердің биотехнологиясы институты" шаруашылық жүргізу құқығындағы республикалық мемлекеттік кәсіпорнының бас ғылыми қызметкері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Зотова </w:t>
            </w:r>
          </w:p>
          <w:p>
            <w:pPr>
              <w:spacing w:after="20"/>
              <w:ind w:left="20"/>
              <w:jc w:val="both"/>
            </w:pPr>
            <w:r>
              <w:rPr>
                <w:rFonts w:ascii="Times New Roman"/>
                <w:b w:val="false"/>
                <w:i w:val="false"/>
                <w:color w:val="000000"/>
                <w:sz w:val="20"/>
              </w:rPr>
              <w:t>
Людмила Петровна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 атындағы Қазақ агротехникалық университеті" акционерлік қоғамының қауымдастырылған профессоры, PhD докторы (келісу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Святова </w:t>
            </w:r>
          </w:p>
          <w:p>
            <w:pPr>
              <w:spacing w:after="20"/>
              <w:ind w:left="20"/>
              <w:jc w:val="both"/>
            </w:pPr>
            <w:r>
              <w:rPr>
                <w:rFonts w:ascii="Times New Roman"/>
                <w:b w:val="false"/>
                <w:i w:val="false"/>
                <w:color w:val="000000"/>
                <w:sz w:val="20"/>
              </w:rPr>
              <w:t>
Гүлнара Салаватқызы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гинекология және перинатология ғылыми орталығы" акционерлік қоғамының бөлім басшысы, медицина ғылымдарының докторы (келісу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Муталиева </w:t>
            </w:r>
          </w:p>
          <w:p>
            <w:pPr>
              <w:spacing w:after="20"/>
              <w:ind w:left="20"/>
              <w:jc w:val="both"/>
            </w:pPr>
            <w:r>
              <w:rPr>
                <w:rFonts w:ascii="Times New Roman"/>
                <w:b w:val="false"/>
                <w:i w:val="false"/>
                <w:color w:val="000000"/>
                <w:sz w:val="20"/>
              </w:rPr>
              <w:t>
Ботагөз Жақсылыққызы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Оңтүстік Қазақстан мемлекеттік университеті" коммерциялық емес акционерлік қоғамының "Биотехнология" кафедрасының доценті, химия ғылымдарының кандидаты (келісу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Атшабар </w:t>
            </w:r>
          </w:p>
          <w:p>
            <w:pPr>
              <w:spacing w:after="20"/>
              <w:ind w:left="20"/>
              <w:jc w:val="both"/>
            </w:pPr>
            <w:r>
              <w:rPr>
                <w:rFonts w:ascii="Times New Roman"/>
                <w:b w:val="false"/>
                <w:i w:val="false"/>
                <w:color w:val="000000"/>
                <w:sz w:val="20"/>
              </w:rPr>
              <w:t>
Бақыт Бахияұлы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"Масғұт Айқымбаев атындағы аса кауіпті инфекциялар ұлттык ғылыми орталығы" акционерлік қоғамының бас ғылыми қызметкері, медицина ғылымдарының докторы (келісу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Игисинов </w:t>
            </w:r>
          </w:p>
          <w:p>
            <w:pPr>
              <w:spacing w:after="20"/>
              <w:ind w:left="20"/>
              <w:jc w:val="both"/>
            </w:pPr>
            <w:r>
              <w:rPr>
                <w:rFonts w:ascii="Times New Roman"/>
                <w:b w:val="false"/>
                <w:i w:val="false"/>
                <w:color w:val="000000"/>
                <w:sz w:val="20"/>
              </w:rPr>
              <w:t>
Нұрбек Сағынбекұлы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медициналық университеті" коммерциялық емес акционерлік қоғамының кафедра меңгерушісі, медицина ғылымдарының докторы (келісу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Болатов </w:t>
            </w:r>
          </w:p>
          <w:p>
            <w:pPr>
              <w:spacing w:after="20"/>
              <w:ind w:left="20"/>
              <w:jc w:val="both"/>
            </w:pPr>
            <w:r>
              <w:rPr>
                <w:rFonts w:ascii="Times New Roman"/>
                <w:b w:val="false"/>
                <w:i w:val="false"/>
                <w:color w:val="000000"/>
                <w:sz w:val="20"/>
              </w:rPr>
              <w:t>
Ербол Аксенұлы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министрлігінің "Биологиялық қауіпсіздік проблемалары ғылыми-зерттеу институты" шаруашылық жүргізу құқығындағы республикалық мемлекеттік кәсіпорнының зертхана меңгерушісі, биология ғылымдарының кандидаты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Баспақова </w:t>
            </w:r>
          </w:p>
          <w:p>
            <w:pPr>
              <w:spacing w:after="20"/>
              <w:ind w:left="20"/>
              <w:jc w:val="both"/>
            </w:pPr>
            <w:r>
              <w:rPr>
                <w:rFonts w:ascii="Times New Roman"/>
                <w:b w:val="false"/>
                <w:i w:val="false"/>
                <w:color w:val="000000"/>
                <w:sz w:val="20"/>
              </w:rPr>
              <w:t xml:space="preserve">
Ақмарал Мұхамбетжанқызы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"Марат Оспанов атындағы Батыс Қазақстан медицина университеті" коммерциялық емес акционерлік қоғамының ғылыми жұмыстар жөніндегі департамент басшысы, медицина ғылымдарының кандидаты (келісу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Станбеков</w:t>
            </w:r>
          </w:p>
          <w:p>
            <w:pPr>
              <w:spacing w:after="20"/>
              <w:ind w:left="20"/>
              <w:jc w:val="both"/>
            </w:pPr>
            <w:r>
              <w:rPr>
                <w:rFonts w:ascii="Times New Roman"/>
                <w:b w:val="false"/>
                <w:i w:val="false"/>
                <w:color w:val="000000"/>
                <w:sz w:val="20"/>
              </w:rPr>
              <w:t>
Гүлшан Есенбекқызы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министрлігінің Ғылым комитеті "М.А. Айтхожин атындағы молекулярлық биология және биохимия институты" шаруашылық жүргізу құқығындағы республикалық мемлекеттік кәсіпорнының жетекші ғылыми қызметкері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Алдынғұров</w:t>
            </w:r>
          </w:p>
          <w:p>
            <w:pPr>
              <w:spacing w:after="20"/>
              <w:ind w:left="20"/>
              <w:jc w:val="both"/>
            </w:pPr>
            <w:r>
              <w:rPr>
                <w:rFonts w:ascii="Times New Roman"/>
                <w:b w:val="false"/>
                <w:i w:val="false"/>
                <w:color w:val="000000"/>
                <w:sz w:val="20"/>
              </w:rPr>
              <w:t xml:space="preserve">
Дәулет Қадырұлы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Денсаулық сақтау министрлігі Ғылым және адами ресурстар департаментінің директоры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Қауышева </w:t>
            </w:r>
          </w:p>
          <w:p>
            <w:pPr>
              <w:spacing w:after="20"/>
              <w:ind w:left="20"/>
              <w:jc w:val="both"/>
            </w:pPr>
            <w:r>
              <w:rPr>
                <w:rFonts w:ascii="Times New Roman"/>
                <w:b w:val="false"/>
                <w:i w:val="false"/>
                <w:color w:val="000000"/>
                <w:sz w:val="20"/>
              </w:rPr>
              <w:t>
Алмагуль Амангелдіқызы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ұйымдардың қазақстандық альянсы" Республикалық қоғамдық бірлестігі Басқармасының төраға орынбасары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Сексенбаев </w:t>
            </w:r>
          </w:p>
          <w:p>
            <w:pPr>
              <w:spacing w:after="20"/>
              <w:ind w:left="20"/>
              <w:jc w:val="both"/>
            </w:pPr>
            <w:r>
              <w:rPr>
                <w:rFonts w:ascii="Times New Roman"/>
                <w:b w:val="false"/>
                <w:i w:val="false"/>
                <w:color w:val="000000"/>
                <w:sz w:val="20"/>
              </w:rPr>
              <w:t>
Бақытжан Дерибсалиұлы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"Атамекен" ұлттық кәсіпкерлік палатасы Фармацевтика, медицина өнеркәсібі мен медициналық қызметтер комитетінің төраға орынбасары</w:t>
            </w:r>
          </w:p>
        </w:tc>
      </w:tr>
    </w:tbl>
    <w:bookmarkStart w:name="z14" w:id="12"/>
    <w:p>
      <w:pPr>
        <w:spacing w:after="0"/>
        <w:ind w:left="0"/>
        <w:jc w:val="left"/>
      </w:pPr>
      <w:r>
        <w:rPr>
          <w:rFonts w:ascii="Times New Roman"/>
          <w:b/>
          <w:i w:val="false"/>
          <w:color w:val="000000"/>
        </w:rPr>
        <w:t xml:space="preserve"> Білім және ғылым саласындағы зерттеулер</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Қожабекова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Әлия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"Назарбаев Университеті" дербес білім беру ұйымының қауымдастырылған профессоры, PhD докторы (келісу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Болатбаева </w:t>
            </w:r>
          </w:p>
          <w:p>
            <w:pPr>
              <w:spacing w:after="20"/>
              <w:ind w:left="20"/>
              <w:jc w:val="both"/>
            </w:pPr>
            <w:r>
              <w:rPr>
                <w:rFonts w:ascii="Times New Roman"/>
                <w:b w:val="false"/>
                <w:i w:val="false"/>
                <w:color w:val="000000"/>
                <w:sz w:val="20"/>
              </w:rPr>
              <w:t xml:space="preserve">
Күлжанат Нұрымжанқызы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министрлігі "Ы. Алтынсарин атындағы Ұлттық білім академиясы" шаруашылық жүргізу құқығындағы республикалық мемлекеттік кәсіпорынның жетекші ғылыми қызметкері, педагогика ғылымдарының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Әбілдина </w:t>
            </w:r>
          </w:p>
          <w:p>
            <w:pPr>
              <w:spacing w:after="20"/>
              <w:ind w:left="20"/>
              <w:jc w:val="both"/>
            </w:pPr>
            <w:r>
              <w:rPr>
                <w:rFonts w:ascii="Times New Roman"/>
                <w:b w:val="false"/>
                <w:i w:val="false"/>
                <w:color w:val="000000"/>
                <w:sz w:val="20"/>
              </w:rPr>
              <w:t>
Салтанат Қуатқызы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қоғамының педагогика және бастауыш оқыту әдістемесі кафедрасының меңгерушісі, педагогика ғылымдарының докторы, профессор (келісу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Нұрбекова </w:t>
            </w:r>
          </w:p>
          <w:p>
            <w:pPr>
              <w:spacing w:after="20"/>
              <w:ind w:left="20"/>
              <w:jc w:val="both"/>
            </w:pPr>
            <w:r>
              <w:rPr>
                <w:rFonts w:ascii="Times New Roman"/>
                <w:b w:val="false"/>
                <w:i w:val="false"/>
                <w:color w:val="000000"/>
                <w:sz w:val="20"/>
              </w:rPr>
              <w:t xml:space="preserve">
Жанат Күнапианқызы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министрлігінің "Білім мазмұнын сараптаудың республикалық ғылыми-практикалық орталығы" республикалық мемлекеттік қазыналық кәсіпорнының бас ғылыми қызметкері, педагогика ғылымдарының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Қарамбаев </w:t>
            </w:r>
          </w:p>
          <w:p>
            <w:pPr>
              <w:spacing w:after="20"/>
              <w:ind w:left="20"/>
              <w:jc w:val="both"/>
            </w:pPr>
            <w:r>
              <w:rPr>
                <w:rFonts w:ascii="Times New Roman"/>
                <w:b w:val="false"/>
                <w:i w:val="false"/>
                <w:color w:val="000000"/>
                <w:sz w:val="20"/>
              </w:rPr>
              <w:t>
Жомарт Петрович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министрлігі Орта білім беру комитеті төрағасының орынбасары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Балта </w:t>
            </w:r>
          </w:p>
          <w:p>
            <w:pPr>
              <w:spacing w:after="20"/>
              <w:ind w:left="20"/>
              <w:jc w:val="both"/>
            </w:pPr>
            <w:r>
              <w:rPr>
                <w:rFonts w:ascii="Times New Roman"/>
                <w:b w:val="false"/>
                <w:i w:val="false"/>
                <w:color w:val="000000"/>
                <w:sz w:val="20"/>
              </w:rPr>
              <w:t>
Нури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Сулейман Демирел атындағы университетінің профессоры, PhD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Жорабекова </w:t>
            </w:r>
          </w:p>
          <w:p>
            <w:pPr>
              <w:spacing w:after="20"/>
              <w:ind w:left="20"/>
              <w:jc w:val="both"/>
            </w:pPr>
            <w:r>
              <w:rPr>
                <w:rFonts w:ascii="Times New Roman"/>
                <w:b w:val="false"/>
                <w:i w:val="false"/>
                <w:color w:val="000000"/>
                <w:sz w:val="20"/>
              </w:rPr>
              <w:t xml:space="preserve">
Айнұр Назымбекқызы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педагогикалық университеті" коммерциялық емес акционерлік қоғамының қауымдастырылған профессоры, PhD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Ботагариев </w:t>
            </w:r>
          </w:p>
          <w:p>
            <w:pPr>
              <w:spacing w:after="20"/>
              <w:ind w:left="20"/>
              <w:jc w:val="both"/>
            </w:pPr>
            <w:r>
              <w:rPr>
                <w:rFonts w:ascii="Times New Roman"/>
                <w:b w:val="false"/>
                <w:i w:val="false"/>
                <w:color w:val="000000"/>
                <w:sz w:val="20"/>
              </w:rPr>
              <w:t xml:space="preserve">
Төлеген Әміржанұлы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 Жұбанов атындағы Ақтөбе өңірлік университеті" коммерциялық емес акционерлік қоғамының дене тәрбиесі теориясы мен әдістемесі кафедрасының меңгерушісі, педагогика ғылымдарының докторы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Жұматаева </w:t>
            </w:r>
          </w:p>
          <w:p>
            <w:pPr>
              <w:spacing w:after="20"/>
              <w:ind w:left="20"/>
              <w:jc w:val="both"/>
            </w:pPr>
            <w:r>
              <w:rPr>
                <w:rFonts w:ascii="Times New Roman"/>
                <w:b w:val="false"/>
                <w:i w:val="false"/>
                <w:color w:val="000000"/>
                <w:sz w:val="20"/>
              </w:rPr>
              <w:t xml:space="preserve">
Енгилика Өсербайқызы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қоғамының профессоры, педагогика ғылымдарының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Абдигапбарова </w:t>
            </w:r>
          </w:p>
          <w:p>
            <w:pPr>
              <w:spacing w:after="20"/>
              <w:ind w:left="20"/>
              <w:jc w:val="both"/>
            </w:pPr>
            <w:r>
              <w:rPr>
                <w:rFonts w:ascii="Times New Roman"/>
                <w:b w:val="false"/>
                <w:i w:val="false"/>
                <w:color w:val="000000"/>
                <w:sz w:val="20"/>
              </w:rPr>
              <w:t xml:space="preserve">
Ұлжарқын Муслимқызы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"Абай атындағы Қазақ ұлттық педагогикалық университеті" коммерциялық емес акционерлік қоғамының ғылым департаменті директоры, педагогика ғылымдарының докторы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Хамзина </w:t>
            </w:r>
          </w:p>
          <w:p>
            <w:pPr>
              <w:spacing w:after="20"/>
              <w:ind w:left="20"/>
              <w:jc w:val="both"/>
            </w:pPr>
            <w:r>
              <w:rPr>
                <w:rFonts w:ascii="Times New Roman"/>
                <w:b w:val="false"/>
                <w:i w:val="false"/>
                <w:color w:val="000000"/>
                <w:sz w:val="20"/>
              </w:rPr>
              <w:t>
Шолпан Шапиқызы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Марғұлан атындағы Павлодар педагогикалық университеті" коммерциялық емес акционерлік қоғамының профессоры, педагогика ғылымдарының кандидаты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Нағымжанова </w:t>
            </w:r>
          </w:p>
          <w:p>
            <w:pPr>
              <w:spacing w:after="20"/>
              <w:ind w:left="20"/>
              <w:jc w:val="both"/>
            </w:pPr>
            <w:r>
              <w:rPr>
                <w:rFonts w:ascii="Times New Roman"/>
                <w:b w:val="false"/>
                <w:i w:val="false"/>
                <w:color w:val="000000"/>
                <w:sz w:val="20"/>
              </w:rPr>
              <w:t xml:space="preserve">
Қарақат Мұқашқызы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университетінің профессоры, педагогика ғылымдарының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Атемова </w:t>
            </w:r>
          </w:p>
          <w:p>
            <w:pPr>
              <w:spacing w:after="20"/>
              <w:ind w:left="20"/>
              <w:jc w:val="both"/>
            </w:pPr>
            <w:r>
              <w:rPr>
                <w:rFonts w:ascii="Times New Roman"/>
                <w:b w:val="false"/>
                <w:i w:val="false"/>
                <w:color w:val="000000"/>
                <w:sz w:val="20"/>
              </w:rPr>
              <w:t>
Қалипа Тұрсынқызы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Н. Гумилев атындағы Еуразия ұлттық университеті" коммерциялық емес акционерлік қоғамының профессоры, педагогика ғылымдарының докторы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Жолдасбекова </w:t>
            </w:r>
          </w:p>
          <w:p>
            <w:pPr>
              <w:spacing w:after="20"/>
              <w:ind w:left="20"/>
              <w:jc w:val="both"/>
            </w:pPr>
            <w:r>
              <w:rPr>
                <w:rFonts w:ascii="Times New Roman"/>
                <w:b w:val="false"/>
                <w:i w:val="false"/>
                <w:color w:val="000000"/>
                <w:sz w:val="20"/>
              </w:rPr>
              <w:t xml:space="preserve">
Сәуле Әбдіразахқызы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Оңтүстік Қазақстан Университеті" коммерциялық емес акционерлік қоғамының кафедра меңгерушісі, педагогика ғылымдарының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Сейітова </w:t>
            </w:r>
          </w:p>
          <w:p>
            <w:pPr>
              <w:spacing w:after="20"/>
              <w:ind w:left="20"/>
              <w:jc w:val="both"/>
            </w:pPr>
            <w:r>
              <w:rPr>
                <w:rFonts w:ascii="Times New Roman"/>
                <w:b w:val="false"/>
                <w:i w:val="false"/>
                <w:color w:val="000000"/>
                <w:sz w:val="20"/>
              </w:rPr>
              <w:t xml:space="preserve">
Сабыркүл Мақашқызы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Жансүгіров атындағы Жетісу университеті" коммерциялық емес акционерлік қоғамының профессоры, педагогика ғылымдарының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Дошыбеков </w:t>
            </w:r>
          </w:p>
          <w:p>
            <w:pPr>
              <w:spacing w:after="20"/>
              <w:ind w:left="20"/>
              <w:jc w:val="both"/>
            </w:pPr>
            <w:r>
              <w:rPr>
                <w:rFonts w:ascii="Times New Roman"/>
                <w:b w:val="false"/>
                <w:i w:val="false"/>
                <w:color w:val="000000"/>
                <w:sz w:val="20"/>
              </w:rPr>
              <w:t>
Айдын Бағдатұлы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спорт және туризм академиясы" акционерлік қоғамының күрес және ұлттық спорт түрлері кафедрасының меңгерушісі, РhD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Абықанова </w:t>
            </w:r>
          </w:p>
          <w:p>
            <w:pPr>
              <w:spacing w:after="20"/>
              <w:ind w:left="20"/>
              <w:jc w:val="both"/>
            </w:pPr>
            <w:r>
              <w:rPr>
                <w:rFonts w:ascii="Times New Roman"/>
                <w:b w:val="false"/>
                <w:i w:val="false"/>
                <w:color w:val="000000"/>
                <w:sz w:val="20"/>
              </w:rPr>
              <w:t xml:space="preserve">
Бақытгүл Толыбекқызы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Досмұхамедов атындағы Атырау университеті" коммерциялық емес акционерлік қоғамының профессоры, педагогика ғылымдарының кандидаты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Мыңбаева </w:t>
            </w:r>
          </w:p>
          <w:p>
            <w:pPr>
              <w:spacing w:after="20"/>
              <w:ind w:left="20"/>
              <w:jc w:val="both"/>
            </w:pPr>
            <w:r>
              <w:rPr>
                <w:rFonts w:ascii="Times New Roman"/>
                <w:b w:val="false"/>
                <w:i w:val="false"/>
                <w:color w:val="000000"/>
                <w:sz w:val="20"/>
              </w:rPr>
              <w:t xml:space="preserve">
Әйгерім Қазықызы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"Әл-Фараби атындағы Қазақ ұлттық университеті" коммерциялық емес акционерлік қоғамының жалпы және қолданбалы психология кафедрасының профессоры, педагогика ғылымдарының докторы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Нарбекова</w:t>
            </w:r>
          </w:p>
          <w:p>
            <w:pPr>
              <w:spacing w:after="20"/>
              <w:ind w:left="20"/>
              <w:jc w:val="both"/>
            </w:pPr>
            <w:r>
              <w:rPr>
                <w:rFonts w:ascii="Times New Roman"/>
                <w:b w:val="false"/>
                <w:i w:val="false"/>
                <w:color w:val="000000"/>
                <w:sz w:val="20"/>
              </w:rPr>
              <w:t>
Бану Мұқатайқызы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Ғылым және жоғары білім министрлігі Жоғары және жоғары оқу орнынан кейінгі білім комитеті төрағасының орынбасары </w:t>
            </w:r>
          </w:p>
        </w:tc>
      </w:tr>
    </w:tbl>
    <w:bookmarkStart w:name="z15" w:id="13"/>
    <w:p>
      <w:pPr>
        <w:spacing w:after="0"/>
        <w:ind w:left="0"/>
        <w:jc w:val="left"/>
      </w:pPr>
      <w:r>
        <w:rPr>
          <w:rFonts w:ascii="Times New Roman"/>
          <w:b/>
          <w:i w:val="false"/>
          <w:color w:val="000000"/>
        </w:rPr>
        <w:t xml:space="preserve"> Әлеуметтік және гуманитарлық ғылымдар саласындағы зерттеулер</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Хамзина </w:t>
            </w:r>
          </w:p>
          <w:p>
            <w:pPr>
              <w:spacing w:after="20"/>
              <w:ind w:left="20"/>
              <w:jc w:val="both"/>
            </w:pPr>
            <w:r>
              <w:rPr>
                <w:rFonts w:ascii="Times New Roman"/>
                <w:b w:val="false"/>
                <w:i w:val="false"/>
                <w:color w:val="000000"/>
                <w:sz w:val="20"/>
              </w:rPr>
              <w:t>
</w:t>
            </w:r>
            <w:r>
              <w:rPr>
                <w:rFonts w:ascii="Times New Roman"/>
                <w:b/>
                <w:i w:val="false"/>
                <w:color w:val="000000"/>
                <w:sz w:val="20"/>
              </w:rPr>
              <w:t>Жанна Амангелдіқызы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"Абай атындағы Қазақ ұлттық педагогикалық университетi" коммерциялық емес акционерлік қоғамының зерттеуші профессоры, заң ғылымдарының докторы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Нарбаев </w:t>
            </w:r>
          </w:p>
          <w:p>
            <w:pPr>
              <w:spacing w:after="20"/>
              <w:ind w:left="20"/>
              <w:jc w:val="both"/>
            </w:pPr>
            <w:r>
              <w:rPr>
                <w:rFonts w:ascii="Times New Roman"/>
                <w:b w:val="false"/>
                <w:i w:val="false"/>
                <w:color w:val="000000"/>
                <w:sz w:val="20"/>
              </w:rPr>
              <w:t>
Тимур Сапарбайұлы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"Қазақстан-Британ техникалық университеті" акционерлік қоғамының Бизнес мектебінің профессоры, PhD докторы (келісу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Кожирова </w:t>
            </w:r>
          </w:p>
          <w:p>
            <w:pPr>
              <w:spacing w:after="20"/>
              <w:ind w:left="20"/>
              <w:jc w:val="both"/>
            </w:pPr>
            <w:r>
              <w:rPr>
                <w:rFonts w:ascii="Times New Roman"/>
                <w:b w:val="false"/>
                <w:i w:val="false"/>
                <w:color w:val="000000"/>
                <w:sz w:val="20"/>
              </w:rPr>
              <w:t>
Светлана Басиевна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ғылыми кешені Қытай және Азия зерттеулер орталығының меңгерушісі, саяси ғылымдар докторы (келісу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Сейтахметова </w:t>
            </w:r>
          </w:p>
          <w:p>
            <w:pPr>
              <w:spacing w:after="20"/>
              <w:ind w:left="20"/>
              <w:jc w:val="both"/>
            </w:pPr>
            <w:r>
              <w:rPr>
                <w:rFonts w:ascii="Times New Roman"/>
                <w:b w:val="false"/>
                <w:i w:val="false"/>
                <w:color w:val="000000"/>
                <w:sz w:val="20"/>
              </w:rPr>
              <w:t>
Наталья Львовна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министрлігі Ғылым комитеті Философия, саясаттану және дінтану институтының бас ғылыми қызметкері, философия ғылымдарының докторы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Әбжалов </w:t>
            </w:r>
          </w:p>
          <w:p>
            <w:pPr>
              <w:spacing w:after="20"/>
              <w:ind w:left="20"/>
              <w:jc w:val="both"/>
            </w:pPr>
            <w:r>
              <w:rPr>
                <w:rFonts w:ascii="Times New Roman"/>
                <w:b w:val="false"/>
                <w:i w:val="false"/>
                <w:color w:val="000000"/>
                <w:sz w:val="20"/>
              </w:rPr>
              <w:t>
Сұлтанмұрат Өтешұлы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университетінің гуманитарлық ғылымдар факультетінің деканы, философия ғылымдарының кандидаты (келісу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Сеидалиева </w:t>
            </w:r>
          </w:p>
          <w:p>
            <w:pPr>
              <w:spacing w:after="20"/>
              <w:ind w:left="20"/>
              <w:jc w:val="both"/>
            </w:pPr>
            <w:r>
              <w:rPr>
                <w:rFonts w:ascii="Times New Roman"/>
                <w:b w:val="false"/>
                <w:i w:val="false"/>
                <w:color w:val="000000"/>
                <w:sz w:val="20"/>
              </w:rPr>
              <w:t>
Жанат Сейдәлиқызы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Мәдениет және спорт министрлігі Мәдениет және өнер істері департаменті тарихи-мәдени мұра басқармасының басшысы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Самекин </w:t>
            </w:r>
          </w:p>
          <w:p>
            <w:pPr>
              <w:spacing w:after="20"/>
              <w:ind w:left="20"/>
              <w:jc w:val="both"/>
            </w:pPr>
            <w:r>
              <w:rPr>
                <w:rFonts w:ascii="Times New Roman"/>
                <w:b w:val="false"/>
                <w:i w:val="false"/>
                <w:color w:val="000000"/>
                <w:sz w:val="20"/>
              </w:rPr>
              <w:t>
Әділ Серікбайұлы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 Нәрікбаев атындағы Қазақ гуманитарлық заң университетінің профессоры, PhD докторы (келісу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Шевнина </w:t>
            </w:r>
          </w:p>
          <w:p>
            <w:pPr>
              <w:spacing w:after="20"/>
              <w:ind w:left="20"/>
              <w:jc w:val="both"/>
            </w:pPr>
            <w:r>
              <w:rPr>
                <w:rFonts w:ascii="Times New Roman"/>
                <w:b w:val="false"/>
                <w:i w:val="false"/>
                <w:color w:val="000000"/>
                <w:sz w:val="20"/>
              </w:rPr>
              <w:t>
Ирина Викторовна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қоғамының кіші ғылыми қызметкері, PhD докторы (келісу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Киреева </w:t>
            </w:r>
          </w:p>
          <w:p>
            <w:pPr>
              <w:spacing w:after="20"/>
              <w:ind w:left="20"/>
              <w:jc w:val="both"/>
            </w:pPr>
            <w:r>
              <w:rPr>
                <w:rFonts w:ascii="Times New Roman"/>
                <w:b w:val="false"/>
                <w:i w:val="false"/>
                <w:color w:val="000000"/>
                <w:sz w:val="20"/>
              </w:rPr>
              <w:t>
Анель Ахметқызы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Ғылым және жоғары білім министрлігі Ғылым комитеті "Экономика институты" шаруашылық жүргізу құқығындағы республикалық мемлекеттік кәсіпорнының жетекші ғылыми қызметкері, Ақпарат және ғылыми зерттеулер нәтижелерін енгізу бөлімінің меңгерушісі, экономика ғылымдарының докторы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Темірғазина </w:t>
            </w:r>
          </w:p>
          <w:p>
            <w:pPr>
              <w:spacing w:after="20"/>
              <w:ind w:left="20"/>
              <w:jc w:val="both"/>
            </w:pPr>
            <w:r>
              <w:rPr>
                <w:rFonts w:ascii="Times New Roman"/>
                <w:b w:val="false"/>
                <w:i w:val="false"/>
                <w:color w:val="000000"/>
                <w:sz w:val="20"/>
              </w:rPr>
              <w:t>
Зифа Қақбайқызы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Марғұлан атындағы Павлодар педагогикалық университеті" коммерциялық емес акционерлік қоғамының профессоры, филология ғылымдарының докторы (келісу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Нурекенова </w:t>
            </w:r>
          </w:p>
          <w:p>
            <w:pPr>
              <w:spacing w:after="20"/>
              <w:ind w:left="20"/>
              <w:jc w:val="both"/>
            </w:pPr>
            <w:r>
              <w:rPr>
                <w:rFonts w:ascii="Times New Roman"/>
                <w:b w:val="false"/>
                <w:i w:val="false"/>
                <w:color w:val="000000"/>
                <w:sz w:val="20"/>
              </w:rPr>
              <w:t>
Эльвира Собетоллаевна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 Бизнес және кәсіпкерлік мектебінің профессоры, PhD докторы (келісу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Нұрмұханқызы </w:t>
            </w:r>
          </w:p>
          <w:p>
            <w:pPr>
              <w:spacing w:after="20"/>
              <w:ind w:left="20"/>
              <w:jc w:val="both"/>
            </w:pPr>
            <w:r>
              <w:rPr>
                <w:rFonts w:ascii="Times New Roman"/>
                <w:b w:val="false"/>
                <w:i w:val="false"/>
                <w:color w:val="000000"/>
                <w:sz w:val="20"/>
              </w:rPr>
              <w:t>
Дания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Жансүгіров атындағы Жетісу университеті құқық саласындағы білім беру бағдарламаларының басшысы, қауымдастырылған профессор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Жанбосинова </w:t>
            </w:r>
          </w:p>
          <w:p>
            <w:pPr>
              <w:spacing w:after="20"/>
              <w:ind w:left="20"/>
              <w:jc w:val="both"/>
            </w:pPr>
            <w:r>
              <w:rPr>
                <w:rFonts w:ascii="Times New Roman"/>
                <w:b w:val="false"/>
                <w:i w:val="false"/>
                <w:color w:val="000000"/>
                <w:sz w:val="20"/>
              </w:rPr>
              <w:t>
Альбина Советқызы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"Л.Н. Гумилев атындағы Еуразия ұлттық университеті" коммерциялық емес акционерлік қоғамының "Ел тарихы" ғылыми-зерттеу орталығының бас ғылыми қызметкері, тарих ғылымдарының докторы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Қарасаев </w:t>
            </w:r>
          </w:p>
          <w:p>
            <w:pPr>
              <w:spacing w:after="20"/>
              <w:ind w:left="20"/>
              <w:jc w:val="both"/>
            </w:pPr>
            <w:r>
              <w:rPr>
                <w:rFonts w:ascii="Times New Roman"/>
                <w:b w:val="false"/>
                <w:i w:val="false"/>
                <w:color w:val="000000"/>
                <w:sz w:val="20"/>
              </w:rPr>
              <w:t>
Ғани Мұқашұлы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Ғылым және жоғары білім министрлігі Ғылым комитетінің "Мемлекет тарихы институты" мемлекеттік мекемесі Деректану, тарихнама және Отан тарихы бөлімінің басшысы, тарих ғылымдарының докторы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Сұлтанғалиева</w:t>
            </w:r>
          </w:p>
          <w:p>
            <w:pPr>
              <w:spacing w:after="20"/>
              <w:ind w:left="20"/>
              <w:jc w:val="both"/>
            </w:pPr>
            <w:r>
              <w:rPr>
                <w:rFonts w:ascii="Times New Roman"/>
                <w:b w:val="false"/>
                <w:i w:val="false"/>
                <w:color w:val="000000"/>
                <w:sz w:val="20"/>
              </w:rPr>
              <w:t>
Гүлмира Сәлімжанқызы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министрлігі Ғылым комитетінің "Р.Б. Сүлейменов атындағы Шығыстану институты" шаруашылық жүргізу құқығындағы республикалық мемлекеттік кәсіпорнының жетекші ғылыми қызметкері, тарих ғылымдарының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Ғалым </w:t>
            </w:r>
          </w:p>
          <w:p>
            <w:pPr>
              <w:spacing w:after="20"/>
              <w:ind w:left="20"/>
              <w:jc w:val="both"/>
            </w:pPr>
            <w:r>
              <w:rPr>
                <w:rFonts w:ascii="Times New Roman"/>
                <w:b w:val="false"/>
                <w:i w:val="false"/>
                <w:color w:val="000000"/>
                <w:sz w:val="20"/>
              </w:rPr>
              <w:t>
Жүсіпбек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Сулеймен Демирель атындағы университетінің қауымдастырылған профессоры, PhD докторы (келісу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Кәріпбаев</w:t>
            </w:r>
          </w:p>
          <w:p>
            <w:pPr>
              <w:spacing w:after="20"/>
              <w:ind w:left="20"/>
              <w:jc w:val="both"/>
            </w:pPr>
            <w:r>
              <w:rPr>
                <w:rFonts w:ascii="Times New Roman"/>
                <w:b w:val="false"/>
                <w:i w:val="false"/>
                <w:color w:val="000000"/>
                <w:sz w:val="20"/>
              </w:rPr>
              <w:t>
Байжол Ысқақұлы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 А. Бөкетов атындағы Қарағанды университеті" коммерциялық емес акционерлік қоғамының философия және мәдениет теориясы кафедрасының профессоры, философия ғылымдарының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Мұхатова</w:t>
            </w:r>
          </w:p>
          <w:p>
            <w:pPr>
              <w:spacing w:after="20"/>
              <w:ind w:left="20"/>
              <w:jc w:val="both"/>
            </w:pPr>
            <w:r>
              <w:rPr>
                <w:rFonts w:ascii="Times New Roman"/>
                <w:b w:val="false"/>
                <w:i w:val="false"/>
                <w:color w:val="000000"/>
                <w:sz w:val="20"/>
              </w:rPr>
              <w:t>
Оразгүл Хасенқызы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Тарих және этнология институты" шаруашылық жүргізу құқығындағы республикалық мемлекеттік кәсіпорнының Тарихнама, деректану және қазіргі заманғы әдіснама бөлімінің бас ғылыми қызметкері, тарих ғылымдарының докторы (келісу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Базарбаева </w:t>
            </w:r>
          </w:p>
          <w:p>
            <w:pPr>
              <w:spacing w:after="20"/>
              <w:ind w:left="20"/>
              <w:jc w:val="both"/>
            </w:pPr>
            <w:r>
              <w:rPr>
                <w:rFonts w:ascii="Times New Roman"/>
                <w:b w:val="false"/>
                <w:i w:val="false"/>
                <w:color w:val="000000"/>
                <w:sz w:val="20"/>
              </w:rPr>
              <w:t>
Ғалия Аппазқызы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Ғылым және жоғары білім министрлігі Ғылым комитеті "Ә. Х. Марғұлан атындағы археология институты" шаруашылық жүргізу құқығындағы республикалық мемлекеттік кәсіпорнының жетекші ғылыми қызметкері, тарих ғылымдарының кандидаты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Мысаева</w:t>
            </w:r>
          </w:p>
          <w:p>
            <w:pPr>
              <w:spacing w:after="20"/>
              <w:ind w:left="20"/>
              <w:jc w:val="both"/>
            </w:pPr>
            <w:r>
              <w:rPr>
                <w:rFonts w:ascii="Times New Roman"/>
                <w:b w:val="false"/>
                <w:i w:val="false"/>
                <w:color w:val="000000"/>
                <w:sz w:val="20"/>
              </w:rPr>
              <w:t>
Қарлыға Нақысбекқызы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"Әл-Фараби атындағы Қазақ ұлттық университеті" коммерциялық емес акционерлік қоғамының қауымдастырылған профессоры, филология ғылымдарының кандидаты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Таласпаева </w:t>
            </w:r>
          </w:p>
          <w:p>
            <w:pPr>
              <w:spacing w:after="20"/>
              <w:ind w:left="20"/>
              <w:jc w:val="both"/>
            </w:pPr>
            <w:r>
              <w:rPr>
                <w:rFonts w:ascii="Times New Roman"/>
                <w:b w:val="false"/>
                <w:i w:val="false"/>
                <w:color w:val="000000"/>
                <w:sz w:val="20"/>
              </w:rPr>
              <w:t>
Жанар Серкешқызы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Қозыбаев атындағы Солтүстік Қазақстан университеті" коммерциялық емес акционерлік қоғамының Қазақ тілі мен әдебиеті кафедрасының профессоры, филология ғылымдарының кандидаты (келісу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Әбсәдіков</w:t>
            </w:r>
          </w:p>
          <w:p>
            <w:pPr>
              <w:spacing w:after="20"/>
              <w:ind w:left="20"/>
              <w:jc w:val="both"/>
            </w:pPr>
            <w:r>
              <w:rPr>
                <w:rFonts w:ascii="Times New Roman"/>
                <w:b w:val="false"/>
                <w:i w:val="false"/>
                <w:color w:val="000000"/>
                <w:sz w:val="20"/>
              </w:rPr>
              <w:t>
Алмасбек Ахметұлы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Ғылым және жоғары білім министрлігі Ғылым комитетінің "М. О. Әуезов атындағы Әдебиет және өнер институты" шаруашылық жүргізу құқығындағы республикалық мемлекеттік кәсіпорнының бас ғылыми қызметкері, филология ғылымдарының докторы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Кудеринова</w:t>
            </w:r>
          </w:p>
          <w:p>
            <w:pPr>
              <w:spacing w:after="20"/>
              <w:ind w:left="20"/>
              <w:jc w:val="both"/>
            </w:pPr>
            <w:r>
              <w:rPr>
                <w:rFonts w:ascii="Times New Roman"/>
                <w:b w:val="false"/>
                <w:i w:val="false"/>
                <w:color w:val="000000"/>
                <w:sz w:val="20"/>
              </w:rPr>
              <w:t>
Қалай Бимолдинқызы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халықаралық қоғамының сарапшысы, филология ғылымдарының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Ермаханова </w:t>
            </w:r>
          </w:p>
          <w:p>
            <w:pPr>
              <w:spacing w:after="20"/>
              <w:ind w:left="20"/>
              <w:jc w:val="both"/>
            </w:pPr>
            <w:r>
              <w:rPr>
                <w:rFonts w:ascii="Times New Roman"/>
                <w:b w:val="false"/>
                <w:i w:val="false"/>
                <w:color w:val="000000"/>
                <w:sz w:val="20"/>
              </w:rPr>
              <w:t>
Салтанат Амангелдыкызы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жанындағы Қазақстан стратегиялық зерттеулер институты" мемлекеттік мекемесінің әлеуметтік зерттеулер бөлімінің басшысы, әлеуметтану ғылымдарының кандидаты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Кокебаева </w:t>
            </w:r>
          </w:p>
          <w:p>
            <w:pPr>
              <w:spacing w:after="20"/>
              <w:ind w:left="20"/>
              <w:jc w:val="both"/>
            </w:pPr>
            <w:r>
              <w:rPr>
                <w:rFonts w:ascii="Times New Roman"/>
                <w:b w:val="false"/>
                <w:i w:val="false"/>
                <w:color w:val="000000"/>
                <w:sz w:val="20"/>
              </w:rPr>
              <w:t>
Гульжаухар Какеновна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Ғылым комитетінің "Жошы Ұлысын зерделеу ғылыми институты" шаруашылық жүргізу құқығындағы республикалық мемлекеттік кәсіпорнының жетекші ғылыми қызметкері, тарих ғылымдарының докторы (келісу бойынша)</w:t>
            </w:r>
          </w:p>
        </w:tc>
      </w:tr>
    </w:tbl>
    <w:bookmarkStart w:name="z16" w:id="14"/>
    <w:p>
      <w:pPr>
        <w:spacing w:after="0"/>
        <w:ind w:left="0"/>
        <w:jc w:val="left"/>
      </w:pPr>
      <w:r>
        <w:rPr>
          <w:rFonts w:ascii="Times New Roman"/>
          <w:b/>
          <w:i w:val="false"/>
          <w:color w:val="000000"/>
        </w:rPr>
        <w:t xml:space="preserve"> Агроөнеркәсіптік кешенді тұрақты дамыту және ауыл шаруашылығы өнімдерінің қауіпсіздігі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Еспембетов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Болат Аманбайұлы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"Биологиялық қауіпсіздік проблемаларының ғылыми-зерттеу институты" шаруашылық жүргізу құқығындағы республикалық мемлекеттік кәсіпорны зертханасының меңгерушісі, ветеринария ғылымдарының кандидаты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Жатаев </w:t>
            </w:r>
          </w:p>
          <w:p>
            <w:pPr>
              <w:spacing w:after="20"/>
              <w:ind w:left="20"/>
              <w:jc w:val="both"/>
            </w:pPr>
            <w:r>
              <w:rPr>
                <w:rFonts w:ascii="Times New Roman"/>
                <w:b w:val="false"/>
                <w:i w:val="false"/>
                <w:color w:val="000000"/>
                <w:sz w:val="20"/>
              </w:rPr>
              <w:t xml:space="preserve">
Сатывалды Әдинейұлы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 атындағы Қазақ агротехникалық университеті" коммерциялық емес акционерлік қоғамының егіншілік және өсімдік шаруашылығы кафедрасының аға оқытушысы, биология ғылымдарының кандидаты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Қыдырманов </w:t>
            </w:r>
          </w:p>
          <w:p>
            <w:pPr>
              <w:spacing w:after="20"/>
              <w:ind w:left="20"/>
              <w:jc w:val="both"/>
            </w:pPr>
            <w:r>
              <w:rPr>
                <w:rFonts w:ascii="Times New Roman"/>
                <w:b w:val="false"/>
                <w:i w:val="false"/>
                <w:color w:val="000000"/>
                <w:sz w:val="20"/>
              </w:rPr>
              <w:t xml:space="preserve">
Айдын Исағалиұлы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 және вирусология ғылыми-өндірістік орталығы" жауапкершілігі шектеулі серіктестігінің вирустар экологиясы зертханасының меңгерушісі, ветеринария ғылымдарының докторы (келісу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Ковальчук </w:t>
            </w:r>
          </w:p>
          <w:p>
            <w:pPr>
              <w:spacing w:after="20"/>
              <w:ind w:left="20"/>
              <w:jc w:val="both"/>
            </w:pPr>
            <w:r>
              <w:rPr>
                <w:rFonts w:ascii="Times New Roman"/>
                <w:b w:val="false"/>
                <w:i w:val="false"/>
                <w:color w:val="000000"/>
                <w:sz w:val="20"/>
              </w:rPr>
              <w:t xml:space="preserve">
Ирина Юрьевна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жеміс-көкөніс шаруашылығы ғылыми-зерттеу институты" жауапкершілігі шектеулі серіктестігінің жетекші ғылыми қызметкері, ауыл шаруашылығы ғылымдарының кандидаты (келісу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Шевцов</w:t>
            </w:r>
          </w:p>
          <w:p>
            <w:pPr>
              <w:spacing w:after="20"/>
              <w:ind w:left="20"/>
              <w:jc w:val="both"/>
            </w:pPr>
            <w:r>
              <w:rPr>
                <w:rFonts w:ascii="Times New Roman"/>
                <w:b w:val="false"/>
                <w:i w:val="false"/>
                <w:color w:val="000000"/>
                <w:sz w:val="20"/>
              </w:rPr>
              <w:t>
Александр Борисович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министрлігінің Ғылым комитеті "Ұлттық биотехнология орталығы" жауапкершілігі серіктестігінің қолданбалы генетика зертханасының меңгерушісі, биология ғылымдарының кандидаты (келісу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Қожахметов </w:t>
            </w:r>
          </w:p>
          <w:p>
            <w:pPr>
              <w:spacing w:after="20"/>
              <w:ind w:left="20"/>
              <w:jc w:val="both"/>
            </w:pPr>
            <w:r>
              <w:rPr>
                <w:rFonts w:ascii="Times New Roman"/>
                <w:b w:val="false"/>
                <w:i w:val="false"/>
                <w:color w:val="000000"/>
                <w:sz w:val="20"/>
              </w:rPr>
              <w:t>
Самат Серікұлы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"National Laboratory Astana" жеке мекемесінің жетекші ғылыми қызметкері, биология ғылымдарының кандидаты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Фэй Бернард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CIRAD - International agricultural reseach and development center жетекші ғылыми қызметкері PhD докторы, ветеринария профессоры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Садуақасова </w:t>
            </w:r>
          </w:p>
          <w:p>
            <w:pPr>
              <w:spacing w:after="20"/>
              <w:ind w:left="20"/>
              <w:jc w:val="both"/>
            </w:pPr>
            <w:r>
              <w:rPr>
                <w:rFonts w:ascii="Times New Roman"/>
                <w:b w:val="false"/>
                <w:i w:val="false"/>
                <w:color w:val="000000"/>
                <w:sz w:val="20"/>
              </w:rPr>
              <w:t>
Әсемгүл Қаликұмарқызы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"Әл-Фараби атындағы Қазақ ұлттық университеті" коммерциялық емес акционерлік қоғамының биология және биотехнология факультеті деканының орынбасары, биология ғылымдарының кандидаты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Сапаров </w:t>
            </w:r>
          </w:p>
          <w:p>
            <w:pPr>
              <w:spacing w:after="20"/>
              <w:ind w:left="20"/>
              <w:jc w:val="both"/>
            </w:pPr>
            <w:r>
              <w:rPr>
                <w:rFonts w:ascii="Times New Roman"/>
                <w:b w:val="false"/>
                <w:i w:val="false"/>
                <w:color w:val="000000"/>
                <w:sz w:val="20"/>
              </w:rPr>
              <w:t>
Ғалымжан Абдуллаұлы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У. Успанов атындағы Қазақ топырақтану және агрохимия ғылыми-зерттеу институты" жауапкершілігі шектеулі серіктестігінің топырақ экологиясы бөлімінің меңгерушісі, ауыл шаруашылығы ғылымдарының кандидаты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Асенова </w:t>
            </w:r>
          </w:p>
          <w:p>
            <w:pPr>
              <w:spacing w:after="20"/>
              <w:ind w:left="20"/>
              <w:jc w:val="both"/>
            </w:pPr>
            <w:r>
              <w:rPr>
                <w:rFonts w:ascii="Times New Roman"/>
                <w:b w:val="false"/>
                <w:i w:val="false"/>
                <w:color w:val="000000"/>
                <w:sz w:val="20"/>
              </w:rPr>
              <w:t>
Бақыткүл Қажкенқызы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қоғамының профессоры, техника ғылымдарының кандидаты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Исимов </w:t>
            </w:r>
          </w:p>
          <w:p>
            <w:pPr>
              <w:spacing w:after="20"/>
              <w:ind w:left="20"/>
              <w:jc w:val="both"/>
            </w:pPr>
            <w:r>
              <w:rPr>
                <w:rFonts w:ascii="Times New Roman"/>
                <w:b w:val="false"/>
                <w:i w:val="false"/>
                <w:color w:val="000000"/>
                <w:sz w:val="20"/>
              </w:rPr>
              <w:t>
Арман Мұратоллыұлы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университеті" коммерциялық емес акционерлік қоғамының аға оқытушысы, PhD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Дидоренко </w:t>
            </w:r>
          </w:p>
          <w:p>
            <w:pPr>
              <w:spacing w:after="20"/>
              <w:ind w:left="20"/>
              <w:jc w:val="both"/>
            </w:pPr>
            <w:r>
              <w:rPr>
                <w:rFonts w:ascii="Times New Roman"/>
                <w:b w:val="false"/>
                <w:i w:val="false"/>
                <w:color w:val="000000"/>
                <w:sz w:val="20"/>
              </w:rPr>
              <w:t>
Светлана Владимировна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егіншілік және өсімдік шаруашылығы ғылыми-зерттеу институты" жауапкершілігі шектеулі серіктестігінің майлы дақылдар зертханасының меңгерушісі, биология ғылымдарының кандидаты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Изтаев </w:t>
            </w:r>
          </w:p>
          <w:p>
            <w:pPr>
              <w:spacing w:after="20"/>
              <w:ind w:left="20"/>
              <w:jc w:val="both"/>
            </w:pPr>
            <w:r>
              <w:rPr>
                <w:rFonts w:ascii="Times New Roman"/>
                <w:b w:val="false"/>
                <w:i w:val="false"/>
                <w:color w:val="000000"/>
                <w:sz w:val="20"/>
              </w:rPr>
              <w:t xml:space="preserve">
Ауелбек Изтайұлы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қоғамының профессоры, техниак ғылымдарының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Аймурзина </w:t>
            </w:r>
          </w:p>
          <w:p>
            <w:pPr>
              <w:spacing w:after="20"/>
              <w:ind w:left="20"/>
              <w:jc w:val="both"/>
            </w:pPr>
            <w:r>
              <w:rPr>
                <w:rFonts w:ascii="Times New Roman"/>
                <w:b w:val="false"/>
                <w:i w:val="false"/>
                <w:color w:val="000000"/>
                <w:sz w:val="20"/>
              </w:rPr>
              <w:t>
Бағлан Төлегенқызы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агроөнеркәсіптік кешен экономикасы және ауылдық аумақтарды дамыту ғылыми-зерттеу институты" жауапкершілігі шектеулі серіктестігінің аграрлық нарық бөлімінің бас ғылыми қызметкері, экономика ғылымдарының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Табынов </w:t>
            </w:r>
          </w:p>
          <w:p>
            <w:pPr>
              <w:spacing w:after="20"/>
              <w:ind w:left="20"/>
              <w:jc w:val="both"/>
            </w:pPr>
            <w:r>
              <w:rPr>
                <w:rFonts w:ascii="Times New Roman"/>
                <w:b w:val="false"/>
                <w:i w:val="false"/>
                <w:color w:val="000000"/>
                <w:sz w:val="20"/>
              </w:rPr>
              <w:t xml:space="preserve">
Қайрат Қазыбайұлы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 халықаралық вакцинология орталығының жетекші ғылыми қызметкері, PhD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Қабдрахманова </w:t>
            </w:r>
          </w:p>
          <w:p>
            <w:pPr>
              <w:spacing w:after="20"/>
              <w:ind w:left="20"/>
              <w:jc w:val="both"/>
            </w:pPr>
            <w:r>
              <w:rPr>
                <w:rFonts w:ascii="Times New Roman"/>
                <w:b w:val="false"/>
                <w:i w:val="false"/>
                <w:color w:val="000000"/>
                <w:sz w:val="20"/>
              </w:rPr>
              <w:t>
Сана Қанатбекқызы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И. Сәтбаев атындағы Қазақ ұлттық техникалық зерттеу университеті" коммерциялық емес акционерлік қоғамының инженерлік бейіндегі зертханасының жетекші ғылыми қызметкері, техника ғылымдарының кандидаты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Тохетова </w:t>
            </w:r>
          </w:p>
          <w:p>
            <w:pPr>
              <w:spacing w:after="20"/>
              <w:ind w:left="20"/>
              <w:jc w:val="both"/>
            </w:pPr>
            <w:r>
              <w:rPr>
                <w:rFonts w:ascii="Times New Roman"/>
                <w:b w:val="false"/>
                <w:i w:val="false"/>
                <w:color w:val="000000"/>
                <w:sz w:val="20"/>
              </w:rPr>
              <w:t>
Лаура Әнуарқызы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университеті" коммерциялық емес акционерлік қоғамының аграрлық технологиялар кафедрасының профессоры, ауыл шаруашылығы ғылымдарының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Масалимов </w:t>
            </w:r>
          </w:p>
          <w:p>
            <w:pPr>
              <w:spacing w:after="20"/>
              <w:ind w:left="20"/>
              <w:jc w:val="both"/>
            </w:pPr>
            <w:r>
              <w:rPr>
                <w:rFonts w:ascii="Times New Roman"/>
                <w:b w:val="false"/>
                <w:i w:val="false"/>
                <w:color w:val="000000"/>
                <w:sz w:val="20"/>
              </w:rPr>
              <w:t>
Жақсылық Қайырбекұлы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 Н. Гумилев атындағы Еуразия ұлттық университеті" коммерциялық емес акционерлік қоғамының биотехнология және микробиология кафедрасының меңгерушісі, PhD докторы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Цыганков </w:t>
            </w:r>
          </w:p>
          <w:p>
            <w:pPr>
              <w:spacing w:after="20"/>
              <w:ind w:left="20"/>
              <w:jc w:val="both"/>
            </w:pPr>
            <w:r>
              <w:rPr>
                <w:rFonts w:ascii="Times New Roman"/>
                <w:b w:val="false"/>
                <w:i w:val="false"/>
                <w:color w:val="000000"/>
                <w:sz w:val="20"/>
              </w:rPr>
              <w:t xml:space="preserve">
Владимир Игоревич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ауыл шаруашылығы тәжірибе станциясы" жауапкершілігі шектеулі серіктестігінің селекция және бастапқы тұқым шаруашылығы бөлімінің меңгерушісі, ауыл шаруашылығы ғылымдарының кандидаты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Сапахова </w:t>
            </w:r>
          </w:p>
          <w:p>
            <w:pPr>
              <w:spacing w:after="20"/>
              <w:ind w:left="20"/>
              <w:jc w:val="both"/>
            </w:pPr>
            <w:r>
              <w:rPr>
                <w:rFonts w:ascii="Times New Roman"/>
                <w:b w:val="false"/>
                <w:i w:val="false"/>
                <w:color w:val="000000"/>
                <w:sz w:val="20"/>
              </w:rPr>
              <w:t xml:space="preserve">
Зағипа Бейсенқызы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Ғылым және жоғары білім министрлігі Ғылым комитетінің "Өсімдіктер биологиясы және Биотехнологиясы институты" шаруашылық жүргізу құқығындағы республикалық мемлекеттік кәсіпорнының жетекші ғылыми қызметкері, PhD докторы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Ғалиақпаров </w:t>
            </w:r>
          </w:p>
          <w:p>
            <w:pPr>
              <w:spacing w:after="20"/>
              <w:ind w:left="20"/>
              <w:jc w:val="both"/>
            </w:pPr>
            <w:r>
              <w:rPr>
                <w:rFonts w:ascii="Times New Roman"/>
                <w:b w:val="false"/>
                <w:i w:val="false"/>
                <w:color w:val="000000"/>
                <w:sz w:val="20"/>
              </w:rPr>
              <w:t>
Нұрбол Нұрпатұлы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Ғылым және жоғары білім министрлігі Ғылым комитетінің "М. А. Айтхожин атындағы Молекулалық биология және биохимия институты" зертханасының меңгерушісі, PhD докторы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Шыңғысов </w:t>
            </w:r>
          </w:p>
          <w:p>
            <w:pPr>
              <w:spacing w:after="20"/>
              <w:ind w:left="20"/>
              <w:jc w:val="both"/>
            </w:pPr>
            <w:r>
              <w:rPr>
                <w:rFonts w:ascii="Times New Roman"/>
                <w:b w:val="false"/>
                <w:i w:val="false"/>
                <w:color w:val="000000"/>
                <w:sz w:val="20"/>
              </w:rPr>
              <w:t xml:space="preserve">
Әзірет Өтебайұлы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Оңтүстік Қазақстан Университеті" коммерциялық емес акционерлік қоғамының азық-түлік өнімдерінің технологиясы және қауіпсіздігі кафедрасының меңгерушісі, техника ғылымдарының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Насиев </w:t>
            </w:r>
          </w:p>
          <w:p>
            <w:pPr>
              <w:spacing w:after="20"/>
              <w:ind w:left="20"/>
              <w:jc w:val="both"/>
            </w:pPr>
            <w:r>
              <w:rPr>
                <w:rFonts w:ascii="Times New Roman"/>
                <w:b w:val="false"/>
                <w:i w:val="false"/>
                <w:color w:val="000000"/>
                <w:sz w:val="20"/>
              </w:rPr>
              <w:t>
Бейбіт Насиұлы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қоғамының профессоры, ауыл шаруашылығы ғылымдарының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Ахметсадықова </w:t>
            </w:r>
          </w:p>
          <w:p>
            <w:pPr>
              <w:spacing w:after="20"/>
              <w:ind w:left="20"/>
              <w:jc w:val="both"/>
            </w:pPr>
            <w:r>
              <w:rPr>
                <w:rFonts w:ascii="Times New Roman"/>
                <w:b w:val="false"/>
                <w:i w:val="false"/>
                <w:color w:val="000000"/>
                <w:sz w:val="20"/>
              </w:rPr>
              <w:t xml:space="preserve">
Шынар Нұрланқызы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мал шаруашылығы және жемшөп өндіру ғылыми-зерттеу институты" жауапкершілігі шектеулі серіктестігінің бөлім меңгерушісі, PhD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Қосқараева</w:t>
            </w:r>
          </w:p>
          <w:p>
            <w:pPr>
              <w:spacing w:after="20"/>
              <w:ind w:left="20"/>
              <w:jc w:val="both"/>
            </w:pPr>
            <w:r>
              <w:rPr>
                <w:rFonts w:ascii="Times New Roman"/>
                <w:b w:val="false"/>
                <w:i w:val="false"/>
                <w:color w:val="000000"/>
                <w:sz w:val="20"/>
              </w:rPr>
              <w:t>
Шәрбан Сапарқызы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Ауыл шаруашылығы министрлігі Ғылыми қамтамасыз ету басқармасының бастығы </w:t>
            </w:r>
          </w:p>
        </w:tc>
      </w:tr>
    </w:tbl>
    <w:bookmarkStart w:name="z17" w:id="15"/>
    <w:p>
      <w:pPr>
        <w:spacing w:after="0"/>
        <w:ind w:left="0"/>
        <w:jc w:val="left"/>
      </w:pPr>
      <w:r>
        <w:rPr>
          <w:rFonts w:ascii="Times New Roman"/>
          <w:b/>
          <w:i w:val="false"/>
          <w:color w:val="000000"/>
        </w:rPr>
        <w:t xml:space="preserve"> Ұлттық қауіпсіздік және қорғаныс</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Қошеметов </w:t>
            </w:r>
          </w:p>
          <w:p>
            <w:pPr>
              <w:spacing w:after="20"/>
              <w:ind w:left="20"/>
              <w:jc w:val="both"/>
            </w:pPr>
            <w:r>
              <w:rPr>
                <w:rFonts w:ascii="Times New Roman"/>
                <w:b w:val="false"/>
                <w:i w:val="false"/>
                <w:color w:val="000000"/>
                <w:sz w:val="20"/>
              </w:rPr>
              <w:t>
</w:t>
            </w:r>
            <w:r>
              <w:rPr>
                <w:rFonts w:ascii="Times New Roman"/>
                <w:b/>
                <w:i w:val="false"/>
                <w:color w:val="000000"/>
                <w:sz w:val="20"/>
              </w:rPr>
              <w:t>Жұмағали Қауқарбайұлы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Білім және ғылым министрлігінің Ғылым комитеті "Биологиялық қауіпсіздік проблемаларының ғылыми-зерттеу институты" шаруашылық жүргізу құқығындағы мемлекеттік кәсіпорнының зертхана меңгерушісі, биология ғылымдарының кандидаты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Сейтқұлов</w:t>
            </w:r>
          </w:p>
          <w:p>
            <w:pPr>
              <w:spacing w:after="20"/>
              <w:ind w:left="20"/>
              <w:jc w:val="both"/>
            </w:pPr>
            <w:r>
              <w:rPr>
                <w:rFonts w:ascii="Times New Roman"/>
                <w:b w:val="false"/>
                <w:i w:val="false"/>
                <w:color w:val="000000"/>
                <w:sz w:val="20"/>
              </w:rPr>
              <w:t>
Ержан Нұраханұлы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Іс басқармасының Инженерлік-техникалық орталығы" шаруашылық жүргізу құқығындағы республикалық мемлекеттік кәсіпорнының директоры, физика-математика ғылымдарының кандидаты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Алпысбаев </w:t>
            </w:r>
          </w:p>
          <w:p>
            <w:pPr>
              <w:spacing w:after="20"/>
              <w:ind w:left="20"/>
              <w:jc w:val="both"/>
            </w:pPr>
            <w:r>
              <w:rPr>
                <w:rFonts w:ascii="Times New Roman"/>
                <w:b w:val="false"/>
                <w:i w:val="false"/>
                <w:color w:val="000000"/>
                <w:sz w:val="20"/>
              </w:rPr>
              <w:t>
Талғат Менбайұлы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 "Құрлық әскерлерінің әскери институты" республикалық мемлекеттік мекемесінің ғылыми-зерттеу бөлімінің ғылыми-зерттеу зертханасының аға ғылыми қызметкері, әлеуметтану ғылымдарының кандидаты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Әлменбаев </w:t>
            </w:r>
          </w:p>
          <w:p>
            <w:pPr>
              <w:spacing w:after="20"/>
              <w:ind w:left="20"/>
              <w:jc w:val="both"/>
            </w:pPr>
            <w:r>
              <w:rPr>
                <w:rFonts w:ascii="Times New Roman"/>
                <w:b w:val="false"/>
                <w:i w:val="false"/>
                <w:color w:val="000000"/>
                <w:sz w:val="20"/>
              </w:rPr>
              <w:t>
Миржан Маратұлы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министрлігінің "М. Ғабдуллин атындағы азаматтық қорғау академиясы" мемлекеттік мекемесінің күндізгі оқу факультетінің бастығы, техника ғылымдарының кандидаты (келісу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Сергеев </w:t>
            </w:r>
          </w:p>
          <w:p>
            <w:pPr>
              <w:spacing w:after="20"/>
              <w:ind w:left="20"/>
              <w:jc w:val="both"/>
            </w:pPr>
            <w:r>
              <w:rPr>
                <w:rFonts w:ascii="Times New Roman"/>
                <w:b w:val="false"/>
                <w:i w:val="false"/>
                <w:color w:val="000000"/>
                <w:sz w:val="20"/>
              </w:rPr>
              <w:t>
Дәулет Мақсатұлы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министрлігінің "Кеңес Одағының екі мәрте Батыры Т. Я. Бегелдинов атындағы Әуе қорғаныс күштері Әскери институты" республикалық мемлекеттік мекемесінің радиоэлектрондық жабдықтарды құрастыру және пайдалану кафедрасының бастығы, физика-математика ғылымдарының кандидаты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Әбдіқалықов</w:t>
            </w:r>
          </w:p>
          <w:p>
            <w:pPr>
              <w:spacing w:after="20"/>
              <w:ind w:left="20"/>
              <w:jc w:val="both"/>
            </w:pPr>
            <w:r>
              <w:rPr>
                <w:rFonts w:ascii="Times New Roman"/>
                <w:b w:val="false"/>
                <w:i w:val="false"/>
                <w:color w:val="000000"/>
                <w:sz w:val="20"/>
              </w:rPr>
              <w:t>
Руслан Кенжебекұлы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даму, инновациялар және аэроғарыш өнеркәсібі министрлігінің Ақпараттық қауіпсіздік комитетінің төрағасы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Атанов </w:t>
            </w:r>
          </w:p>
          <w:p>
            <w:pPr>
              <w:spacing w:after="20"/>
              <w:ind w:left="20"/>
              <w:jc w:val="both"/>
            </w:pPr>
            <w:r>
              <w:rPr>
                <w:rFonts w:ascii="Times New Roman"/>
                <w:b w:val="false"/>
                <w:i w:val="false"/>
                <w:color w:val="000000"/>
                <w:sz w:val="20"/>
              </w:rPr>
              <w:t xml:space="preserve">
Сабыржан Кубейсинұлы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"Әскери-стратегиялық зерттеулер орталығы" акционерлік қоғамының қорғаныс зерттеу департаментінің сарапшысы, техника ғылымдарының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Ахметов </w:t>
            </w:r>
          </w:p>
          <w:p>
            <w:pPr>
              <w:spacing w:after="20"/>
              <w:ind w:left="20"/>
              <w:jc w:val="both"/>
            </w:pPr>
            <w:r>
              <w:rPr>
                <w:rFonts w:ascii="Times New Roman"/>
                <w:b w:val="false"/>
                <w:i w:val="false"/>
                <w:color w:val="000000"/>
                <w:sz w:val="20"/>
              </w:rPr>
              <w:t>
Жумабек Хатиоллаевич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 Әскери білім және ғылым департаменті бастығы, әскери ғылымдар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Тойбазаров </w:t>
            </w:r>
          </w:p>
          <w:p>
            <w:pPr>
              <w:spacing w:after="20"/>
              <w:ind w:left="20"/>
              <w:jc w:val="both"/>
            </w:pPr>
            <w:r>
              <w:rPr>
                <w:rFonts w:ascii="Times New Roman"/>
                <w:b w:val="false"/>
                <w:i w:val="false"/>
                <w:color w:val="000000"/>
                <w:sz w:val="20"/>
              </w:rPr>
              <w:t>
Даулет Оралбекұлы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Тұңғыш Президенті – Елбасы атындағы Ұлттық қорғаныс университеті" республикалық мемлекеттік мекемесі әскери ғылыми-зерттеу орталығының қару-жарақ пен әскери техниканы зерттеу басқармасының бастығы, әскери ғылымдар кандидаты,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Ахмедов </w:t>
            </w:r>
          </w:p>
          <w:p>
            <w:pPr>
              <w:spacing w:after="20"/>
              <w:ind w:left="20"/>
              <w:jc w:val="both"/>
            </w:pPr>
            <w:r>
              <w:rPr>
                <w:rFonts w:ascii="Times New Roman"/>
                <w:b w:val="false"/>
                <w:i w:val="false"/>
                <w:color w:val="000000"/>
                <w:sz w:val="20"/>
              </w:rPr>
              <w:t xml:space="preserve">
Даулет Шафигуллович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"Ғарыштық техника және технологиялар институты" жауапкершілігі шектеулі серіктестігінің эксперименттік әзірлемелер және сынақтар зертханасының меңгерушісі, техника ғылымдарының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Ергалиева </w:t>
            </w:r>
          </w:p>
          <w:p>
            <w:pPr>
              <w:spacing w:after="20"/>
              <w:ind w:left="20"/>
              <w:jc w:val="both"/>
            </w:pPr>
            <w:r>
              <w:rPr>
                <w:rFonts w:ascii="Times New Roman"/>
                <w:b w:val="false"/>
                <w:i w:val="false"/>
                <w:color w:val="000000"/>
                <w:sz w:val="20"/>
              </w:rPr>
              <w:t>
Айсулу Нурсултанқызы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комитетінің Шекара академиясы" республикалық мемлекеттік мекемесінің доценті, педагогика ғылымдарының кандидаты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Алипбаев </w:t>
            </w:r>
          </w:p>
          <w:p>
            <w:pPr>
              <w:spacing w:after="20"/>
              <w:ind w:left="20"/>
              <w:jc w:val="both"/>
            </w:pPr>
            <w:r>
              <w:rPr>
                <w:rFonts w:ascii="Times New Roman"/>
                <w:b w:val="false"/>
                <w:i w:val="false"/>
                <w:color w:val="000000"/>
                <w:sz w:val="20"/>
              </w:rPr>
              <w:t>
Куаныш Арингожаұлы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 Дәукеев атындағы Алматы энергетика және байланыс университеті" коммерциялық емес акционерлік қоғамы телекоммуникация және ғарыштық инженерия институтының директоры, PhD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Акшулаков </w:t>
            </w:r>
          </w:p>
          <w:p>
            <w:pPr>
              <w:spacing w:after="20"/>
              <w:ind w:left="20"/>
              <w:jc w:val="both"/>
            </w:pPr>
            <w:r>
              <w:rPr>
                <w:rFonts w:ascii="Times New Roman"/>
                <w:b w:val="false"/>
                <w:i w:val="false"/>
                <w:color w:val="000000"/>
                <w:sz w:val="20"/>
              </w:rPr>
              <w:t>
Куандык Жаксыбайұлы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Әскери ғылымдар Академиясының бас ғылыми қызметкері, әскери ғылымдар кандидаты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Капалова </w:t>
            </w:r>
          </w:p>
          <w:p>
            <w:pPr>
              <w:spacing w:after="20"/>
              <w:ind w:left="20"/>
              <w:jc w:val="both"/>
            </w:pPr>
            <w:r>
              <w:rPr>
                <w:rFonts w:ascii="Times New Roman"/>
                <w:b w:val="false"/>
                <w:i w:val="false"/>
                <w:color w:val="000000"/>
                <w:sz w:val="20"/>
              </w:rPr>
              <w:t>
Нұрсұлу Алдажарқызы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Ғылым және жоғары білім министрлігі Ғылым комитеті ақпараттық және есептеу технологиялары институтының жетекші ғылыми қызметкері, техника ғылымдарының кандидаты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Кайзер </w:t>
            </w:r>
          </w:p>
          <w:p>
            <w:pPr>
              <w:spacing w:after="20"/>
              <w:ind w:left="20"/>
              <w:jc w:val="both"/>
            </w:pPr>
            <w:r>
              <w:rPr>
                <w:rFonts w:ascii="Times New Roman"/>
                <w:b w:val="false"/>
                <w:i w:val="false"/>
                <w:color w:val="000000"/>
                <w:sz w:val="20"/>
              </w:rPr>
              <w:t>
Татьяна Николаевна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инжиниринг "R&amp;D орталығы" жауапкершілігі шектеулі серіктестігі әскери-техникалық бағдарламалар департаментінің директоры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Ботин </w:t>
            </w:r>
          </w:p>
          <w:p>
            <w:pPr>
              <w:spacing w:after="20"/>
              <w:ind w:left="20"/>
              <w:jc w:val="both"/>
            </w:pPr>
            <w:r>
              <w:rPr>
                <w:rFonts w:ascii="Times New Roman"/>
                <w:b w:val="false"/>
                <w:i w:val="false"/>
                <w:color w:val="000000"/>
                <w:sz w:val="20"/>
              </w:rPr>
              <w:t>
Дмитрий Маратович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"Радиоэлектроника және байланыс Әскери-инженерлік институты" республикалық мемлекеттік мекемесінің әлеуметтік және гуманитарлық пәндер кафедрасының аға оқытушысы, PhD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Карыпов </w:t>
            </w:r>
          </w:p>
          <w:p>
            <w:pPr>
              <w:spacing w:after="20"/>
              <w:ind w:left="20"/>
              <w:jc w:val="both"/>
            </w:pPr>
            <w:r>
              <w:rPr>
                <w:rFonts w:ascii="Times New Roman"/>
                <w:b w:val="false"/>
                <w:i w:val="false"/>
                <w:color w:val="000000"/>
                <w:sz w:val="20"/>
              </w:rPr>
              <w:t>
Андрей Андреевич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Алматы арнайы конструкторлық бюросы" ғылыми-техникалық орталығы" ЖШС бас маманы, әскери ғылымдар кандидаты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Баримбеков </w:t>
            </w:r>
          </w:p>
          <w:p>
            <w:pPr>
              <w:spacing w:after="20"/>
              <w:ind w:left="20"/>
              <w:jc w:val="both"/>
            </w:pPr>
            <w:r>
              <w:rPr>
                <w:rFonts w:ascii="Times New Roman"/>
                <w:b w:val="false"/>
                <w:i w:val="false"/>
                <w:color w:val="000000"/>
                <w:sz w:val="20"/>
              </w:rPr>
              <w:t>
Нұрлан Жаканұлы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комитеті академиясы Ғылыми-зерттеу институты басқармасының бастығы, психология ғылымдарының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Касымов </w:t>
            </w:r>
          </w:p>
          <w:p>
            <w:pPr>
              <w:spacing w:after="20"/>
              <w:ind w:left="20"/>
              <w:jc w:val="both"/>
            </w:pPr>
            <w:r>
              <w:rPr>
                <w:rFonts w:ascii="Times New Roman"/>
                <w:b w:val="false"/>
                <w:i w:val="false"/>
                <w:color w:val="000000"/>
                <w:sz w:val="20"/>
              </w:rPr>
              <w:t>
Тимур Абылханұлы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Ұлттық қауіпсіздік комитеті республикалық мемлекеттік мекемесі департаменті бастығының орынбасары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Есимова </w:t>
            </w:r>
          </w:p>
          <w:p>
            <w:pPr>
              <w:spacing w:after="20"/>
              <w:ind w:left="20"/>
              <w:jc w:val="both"/>
            </w:pPr>
            <w:r>
              <w:rPr>
                <w:rFonts w:ascii="Times New Roman"/>
                <w:b w:val="false"/>
                <w:i w:val="false"/>
                <w:color w:val="000000"/>
                <w:sz w:val="20"/>
              </w:rPr>
              <w:t>
Данара Нұрланқызы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инжиниринг "Ұлттық компаниясы" акционерлік қоғамының қорғаныс өндірістері департаментінің бас менеджері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Алтынбеков </w:t>
            </w:r>
          </w:p>
          <w:p>
            <w:pPr>
              <w:spacing w:after="20"/>
              <w:ind w:left="20"/>
              <w:jc w:val="both"/>
            </w:pPr>
            <w:r>
              <w:rPr>
                <w:rFonts w:ascii="Times New Roman"/>
                <w:b w:val="false"/>
                <w:i w:val="false"/>
                <w:color w:val="000000"/>
                <w:sz w:val="20"/>
              </w:rPr>
              <w:t>
Денис Шамильевич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ІІМ Ұлттық ұлан академиясының техникалық қамтамасыз ету кафедрасының басшысы, әскери ғылымдар кандидаты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Нугман </w:t>
            </w:r>
          </w:p>
          <w:p>
            <w:pPr>
              <w:spacing w:after="20"/>
              <w:ind w:left="20"/>
              <w:jc w:val="both"/>
            </w:pPr>
            <w:r>
              <w:rPr>
                <w:rFonts w:ascii="Times New Roman"/>
                <w:b w:val="false"/>
                <w:i w:val="false"/>
                <w:color w:val="000000"/>
                <w:sz w:val="20"/>
              </w:rPr>
              <w:t>
Ерик Зеинелович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 И. Сәтбаев атындағы Қазақ ұлттық техникалық зерттеу университеті" коммерциялық емес акционерлік қоғамының кафедра меңгерушісі, PhD докторы (келісім бойынша)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Бокенчина </w:t>
            </w:r>
          </w:p>
          <w:p>
            <w:pPr>
              <w:spacing w:after="20"/>
              <w:ind w:left="20"/>
              <w:jc w:val="both"/>
            </w:pPr>
            <w:r>
              <w:rPr>
                <w:rFonts w:ascii="Times New Roman"/>
                <w:b w:val="false"/>
                <w:i w:val="false"/>
                <w:color w:val="000000"/>
                <w:sz w:val="20"/>
              </w:rPr>
              <w:t>
Мәншүк Қуандыққызы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Мемлекеттік күзет қызметі департаменті басшысының орынбасары, психология ғылымдарының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Турагулов </w:t>
            </w:r>
          </w:p>
          <w:p>
            <w:pPr>
              <w:spacing w:after="20"/>
              <w:ind w:left="20"/>
              <w:jc w:val="both"/>
            </w:pPr>
            <w:r>
              <w:rPr>
                <w:rFonts w:ascii="Times New Roman"/>
                <w:b w:val="false"/>
                <w:i w:val="false"/>
                <w:color w:val="000000"/>
                <w:sz w:val="20"/>
              </w:rPr>
              <w:t>
Расул Алгабекұлы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инжиниринг" акционерлік қоғамының бас менеджері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Амрин </w:t>
            </w:r>
          </w:p>
          <w:p>
            <w:pPr>
              <w:spacing w:after="20"/>
              <w:ind w:left="20"/>
              <w:jc w:val="both"/>
            </w:pPr>
            <w:r>
              <w:rPr>
                <w:rFonts w:ascii="Times New Roman"/>
                <w:b w:val="false"/>
                <w:i w:val="false"/>
                <w:color w:val="000000"/>
                <w:sz w:val="20"/>
              </w:rPr>
              <w:t>
Рустамбек Нұрланұлы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Төтенше жағдайлар министрлігі Төтенше жағдайлардың алдын алу департаментінің бастығы </w:t>
            </w:r>
          </w:p>
        </w:tc>
      </w:tr>
    </w:tbl>
    <w:bookmarkStart w:name="z18" w:id="16"/>
    <w:p>
      <w:pPr>
        <w:spacing w:after="0"/>
        <w:ind w:left="0"/>
        <w:jc w:val="left"/>
      </w:pPr>
      <w:r>
        <w:rPr>
          <w:rFonts w:ascii="Times New Roman"/>
          <w:b/>
          <w:i w:val="false"/>
          <w:color w:val="000000"/>
        </w:rPr>
        <w:t xml:space="preserve"> Жаратылыстану ғылымдары саласындағы ғылыми зерттеулер</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Терехов </w:t>
            </w:r>
          </w:p>
          <w:p>
            <w:pPr>
              <w:spacing w:after="20"/>
              <w:ind w:left="20"/>
              <w:jc w:val="both"/>
            </w:pPr>
            <w:r>
              <w:rPr>
                <w:rFonts w:ascii="Times New Roman"/>
                <w:b w:val="false"/>
                <w:i w:val="false"/>
                <w:color w:val="000000"/>
                <w:sz w:val="20"/>
              </w:rPr>
              <w:t>
</w:t>
            </w:r>
            <w:r>
              <w:rPr>
                <w:rFonts w:ascii="Times New Roman"/>
                <w:b/>
                <w:i w:val="false"/>
                <w:color w:val="000000"/>
                <w:sz w:val="20"/>
              </w:rPr>
              <w:t>Алексей Геннадьевич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Республикасы Білім және ғылым министрлігінің Ғылым комитеті "Ақпараттық және есептеуіш технологиялар институты" шаруашылық жүргізу құқығындағы республикалық </w:t>
            </w:r>
            <w:r>
              <w:rPr>
                <w:rFonts w:ascii="Times New Roman"/>
                <w:b/>
                <w:i w:val="false"/>
                <w:color w:val="000000"/>
                <w:sz w:val="20"/>
              </w:rPr>
              <w:t xml:space="preserve">мемлекеттік кәсіпорнының жетекші ғылыми қызметкері, техника ғылымдарының кандидаты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Кәлменов </w:t>
            </w:r>
          </w:p>
          <w:p>
            <w:pPr>
              <w:spacing w:after="20"/>
              <w:ind w:left="20"/>
              <w:jc w:val="both"/>
            </w:pPr>
            <w:r>
              <w:rPr>
                <w:rFonts w:ascii="Times New Roman"/>
                <w:b w:val="false"/>
                <w:i w:val="false"/>
                <w:color w:val="000000"/>
                <w:sz w:val="20"/>
              </w:rPr>
              <w:t>
Тынысбек Шәріпұлы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министрлігінің Ғылым комитеті "Математика және математикалық модельдеу институты" шаруашылық жүргізу құқығындағы республикалық мемлекеттік кәсіпорнының бөлім меңгерушісі, профессор, физика-математика ғылымдарының докторы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Ибраев </w:t>
            </w:r>
          </w:p>
          <w:p>
            <w:pPr>
              <w:spacing w:after="20"/>
              <w:ind w:left="20"/>
              <w:jc w:val="both"/>
            </w:pPr>
            <w:r>
              <w:rPr>
                <w:rFonts w:ascii="Times New Roman"/>
                <w:b w:val="false"/>
                <w:i w:val="false"/>
                <w:color w:val="000000"/>
                <w:sz w:val="20"/>
              </w:rPr>
              <w:t>
Ниязбек Хамзаулы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 А. Бөкетов атындағы Қарағанды университеті" коммерциялық емес акционерлік қоғамының физика және нанотехнология кафедрасының зерттеуші профессоры, физика-математика ғылымдарының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Сейілханов </w:t>
            </w:r>
          </w:p>
          <w:p>
            <w:pPr>
              <w:spacing w:after="20"/>
              <w:ind w:left="20"/>
              <w:jc w:val="both"/>
            </w:pPr>
            <w:r>
              <w:rPr>
                <w:rFonts w:ascii="Times New Roman"/>
                <w:b w:val="false"/>
                <w:i w:val="false"/>
                <w:color w:val="000000"/>
                <w:sz w:val="20"/>
              </w:rPr>
              <w:t>
Төлеген Мұратұлы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министрлігінің "Ш.Уәлиханов атындағы Көкшетау университеті" коммерциялық емес акционерлік қоғамының инженерлік бейіндегі зертханасының басшысы, химия ғылымдарының кандидаты (келісу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w:t>
            </w:r>
          </w:p>
          <w:p>
            <w:pPr>
              <w:spacing w:after="20"/>
              <w:ind w:left="20"/>
              <w:jc w:val="both"/>
            </w:pPr>
            <w:r>
              <w:rPr>
                <w:rFonts w:ascii="Times New Roman"/>
                <w:b w:val="false"/>
                <w:i w:val="false"/>
                <w:color w:val="000000"/>
                <w:sz w:val="20"/>
              </w:rPr>
              <w:t>
Елена Григорьевна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министрлігінің Ғылым комитеті "Зоология институты" шаруашылық жүргізу құқығындағы республикалық мемлекеттік кәсіпорнының жетекші ғылыми қызметкері, биология ғылымдарының докторы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Атабаев </w:t>
            </w:r>
          </w:p>
          <w:p>
            <w:pPr>
              <w:spacing w:after="20"/>
              <w:ind w:left="20"/>
              <w:jc w:val="both"/>
            </w:pPr>
            <w:r>
              <w:rPr>
                <w:rFonts w:ascii="Times New Roman"/>
                <w:b w:val="false"/>
                <w:i w:val="false"/>
                <w:color w:val="000000"/>
                <w:sz w:val="20"/>
              </w:rPr>
              <w:t>
Тимур Шаназарұлы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дербес білім беру ұйымының профессоры, PhD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Жабагин</w:t>
            </w:r>
          </w:p>
          <w:p>
            <w:pPr>
              <w:spacing w:after="20"/>
              <w:ind w:left="20"/>
              <w:jc w:val="both"/>
            </w:pPr>
            <w:r>
              <w:rPr>
                <w:rFonts w:ascii="Times New Roman"/>
                <w:b w:val="false"/>
                <w:i w:val="false"/>
                <w:color w:val="000000"/>
                <w:sz w:val="20"/>
              </w:rPr>
              <w:t>
Максат Қизатұлы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биотехнология орталығы" жауапкершілігі шектеулі серіктестігінің Адам генетикасы зертханасының меңгерушісі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Шәріпова </w:t>
            </w:r>
          </w:p>
          <w:p>
            <w:pPr>
              <w:spacing w:after="20"/>
              <w:ind w:left="20"/>
              <w:jc w:val="both"/>
            </w:pPr>
            <w:r>
              <w:rPr>
                <w:rFonts w:ascii="Times New Roman"/>
                <w:b w:val="false"/>
                <w:i w:val="false"/>
                <w:color w:val="000000"/>
                <w:sz w:val="20"/>
              </w:rPr>
              <w:t>
Алтынай Әзіғарқызы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И. Сәтбаев атындағы Қазақ ұлттық техникалық зерттеу университеті" коммерциялық емес акционерлік қоғамының зерттеуші профессоры, PhD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Бегимбетова </w:t>
            </w:r>
          </w:p>
          <w:p>
            <w:pPr>
              <w:spacing w:after="20"/>
              <w:ind w:left="20"/>
              <w:jc w:val="both"/>
            </w:pPr>
            <w:r>
              <w:rPr>
                <w:rFonts w:ascii="Times New Roman"/>
                <w:b w:val="false"/>
                <w:i w:val="false"/>
                <w:color w:val="000000"/>
                <w:sz w:val="20"/>
              </w:rPr>
              <w:t xml:space="preserve">
Динара Айтбайқызы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"National Laboratory Astana" жетекші ғылыми қызметкері, PhD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Болегенова </w:t>
            </w:r>
          </w:p>
          <w:p>
            <w:pPr>
              <w:spacing w:after="20"/>
              <w:ind w:left="20"/>
              <w:jc w:val="both"/>
            </w:pPr>
            <w:r>
              <w:rPr>
                <w:rFonts w:ascii="Times New Roman"/>
                <w:b w:val="false"/>
                <w:i w:val="false"/>
                <w:color w:val="000000"/>
                <w:sz w:val="20"/>
              </w:rPr>
              <w:t>
Салтанат Әлиханқызы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"Әл-Фараби атындағы Қазақ ұлттық университеті" коммерциялық емес акционерлік қоғамының кафедра меңгерушісі, физика-математика ғылымдарының докторы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Ердыбаева </w:t>
            </w:r>
          </w:p>
          <w:p>
            <w:pPr>
              <w:spacing w:after="20"/>
              <w:ind w:left="20"/>
              <w:jc w:val="both"/>
            </w:pPr>
            <w:r>
              <w:rPr>
                <w:rFonts w:ascii="Times New Roman"/>
                <w:b w:val="false"/>
                <w:i w:val="false"/>
                <w:color w:val="000000"/>
                <w:sz w:val="20"/>
              </w:rPr>
              <w:t>
Назгүл Қадырбекқызы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қоғамының атом және дәстүрлі энергетика технологиялары мектебінің профессоры, физика-математика ғылымдарының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Ерғазиева </w:t>
            </w:r>
          </w:p>
          <w:p>
            <w:pPr>
              <w:spacing w:after="20"/>
              <w:ind w:left="20"/>
              <w:jc w:val="both"/>
            </w:pPr>
            <w:r>
              <w:rPr>
                <w:rFonts w:ascii="Times New Roman"/>
                <w:b w:val="false"/>
                <w:i w:val="false"/>
                <w:color w:val="000000"/>
                <w:sz w:val="20"/>
              </w:rPr>
              <w:t>
Гаухар Ерғазықызы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Ғылым және жоғары білім министрлігі Ғылым комитетінің "Жану проблемалары институты" шаруашылық жүргізу құқығындағы республикалық мемлекеттік кәсіпорнының бас ғылыми қызметкері, зертхана меңгерушісі, химия ғылымдарының кандидаты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Кислицин </w:t>
            </w:r>
          </w:p>
          <w:p>
            <w:pPr>
              <w:spacing w:after="20"/>
              <w:ind w:left="20"/>
              <w:jc w:val="both"/>
            </w:pPr>
            <w:r>
              <w:rPr>
                <w:rFonts w:ascii="Times New Roman"/>
                <w:b w:val="false"/>
                <w:i w:val="false"/>
                <w:color w:val="000000"/>
                <w:sz w:val="20"/>
              </w:rPr>
              <w:t>
Сергей Борисович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министрлігінің "Ядролық физика институты" шаруашылық жүргізу құқығындағы республикалық мемлекеттік кәсіпорны бөлімінің бастығы, физика-математика ғылымдарының кандидаты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Исахов</w:t>
            </w:r>
          </w:p>
          <w:p>
            <w:pPr>
              <w:spacing w:after="20"/>
              <w:ind w:left="20"/>
              <w:jc w:val="both"/>
            </w:pPr>
            <w:r>
              <w:rPr>
                <w:rFonts w:ascii="Times New Roman"/>
                <w:b w:val="false"/>
                <w:i w:val="false"/>
                <w:color w:val="000000"/>
                <w:sz w:val="20"/>
              </w:rPr>
              <w:t>
Асылбек Әбдіәшімұлы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"Қазақстан-Британ техникалық университеті" акционерлік қоғамының Қолданбалы математика мектебінің деканы, PhD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Қалдыбаев </w:t>
            </w:r>
          </w:p>
          <w:p>
            <w:pPr>
              <w:spacing w:after="20"/>
              <w:ind w:left="20"/>
              <w:jc w:val="both"/>
            </w:pPr>
            <w:r>
              <w:rPr>
                <w:rFonts w:ascii="Times New Roman"/>
                <w:b w:val="false"/>
                <w:i w:val="false"/>
                <w:color w:val="000000"/>
                <w:sz w:val="20"/>
              </w:rPr>
              <w:t>
Азамат Алмасханұлы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"Ионосфера институты" жауапкершілігі шектеулі серіктестігі зертханасының меңгерушісі, PhD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Жұмаділов </w:t>
            </w:r>
          </w:p>
          <w:p>
            <w:pPr>
              <w:spacing w:after="20"/>
              <w:ind w:left="20"/>
              <w:jc w:val="both"/>
            </w:pPr>
            <w:r>
              <w:rPr>
                <w:rFonts w:ascii="Times New Roman"/>
                <w:b w:val="false"/>
                <w:i w:val="false"/>
                <w:color w:val="000000"/>
                <w:sz w:val="20"/>
              </w:rPr>
              <w:t>
Қасым Шаймарданұлы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 Н. Гумилев атындағы Еуразия ұлттық университеті" коммерциялық емес акционерлік қоғамының ядролық физика, жаңа материалдар және технологиялар Халықаралық кафедрасының меңгерушісі, PhD докторы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Мұратбеков </w:t>
            </w:r>
          </w:p>
          <w:p>
            <w:pPr>
              <w:spacing w:after="20"/>
              <w:ind w:left="20"/>
              <w:jc w:val="both"/>
            </w:pPr>
            <w:r>
              <w:rPr>
                <w:rFonts w:ascii="Times New Roman"/>
                <w:b w:val="false"/>
                <w:i w:val="false"/>
                <w:color w:val="000000"/>
                <w:sz w:val="20"/>
              </w:rPr>
              <w:t>
Мұсахан Байпақұлы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Х. Дулати атындағы Тараз өңірлік университеті" коммерциялық емес акционерлік қоғамының ұстаз институтының математика кафедрасының профессоры, математика ғылымдарының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Ақылбеков</w:t>
            </w:r>
          </w:p>
          <w:p>
            <w:pPr>
              <w:spacing w:after="20"/>
              <w:ind w:left="20"/>
              <w:jc w:val="both"/>
            </w:pPr>
            <w:r>
              <w:rPr>
                <w:rFonts w:ascii="Times New Roman"/>
                <w:b w:val="false"/>
                <w:i w:val="false"/>
                <w:color w:val="000000"/>
                <w:sz w:val="20"/>
              </w:rPr>
              <w:t>
Нұрғали Икрамұлы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қоғамының инженерлік бейін зертханасының басшысы, PhD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Паницкий </w:t>
            </w:r>
          </w:p>
          <w:p>
            <w:pPr>
              <w:spacing w:after="20"/>
              <w:ind w:left="20"/>
              <w:jc w:val="both"/>
            </w:pPr>
            <w:r>
              <w:rPr>
                <w:rFonts w:ascii="Times New Roman"/>
                <w:b w:val="false"/>
                <w:i w:val="false"/>
                <w:color w:val="000000"/>
                <w:sz w:val="20"/>
              </w:rPr>
              <w:t>
Андрей Васильевич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ядролық орталығы" шаруашылық жүргізу құқығындағы республикалық мемлекеттік кәсіпорнының экожүйелерді кешенді зерттеу бөлімінің бастығы, PhD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Кохметова </w:t>
            </w:r>
          </w:p>
          <w:p>
            <w:pPr>
              <w:spacing w:after="20"/>
              <w:ind w:left="20"/>
              <w:jc w:val="both"/>
            </w:pPr>
            <w:r>
              <w:rPr>
                <w:rFonts w:ascii="Times New Roman"/>
                <w:b w:val="false"/>
                <w:i w:val="false"/>
                <w:color w:val="000000"/>
                <w:sz w:val="20"/>
              </w:rPr>
              <w:t>
Алма Мырзабекқызы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Ғылым және жоғары білім министрлігі Ғылым комитетінің "Өсімдіктер биологиясы және Биотехнологиясы институты" шаруашылық жүргізу құқығындағы республикалық мемлекеттік кәсіпорнының генетика және селекция зертханасының меңгерушісі, биология ғылымдарының докторы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Шункеев </w:t>
            </w:r>
          </w:p>
          <w:p>
            <w:pPr>
              <w:spacing w:after="20"/>
              <w:ind w:left="20"/>
              <w:jc w:val="both"/>
            </w:pPr>
            <w:r>
              <w:rPr>
                <w:rFonts w:ascii="Times New Roman"/>
                <w:b w:val="false"/>
                <w:i w:val="false"/>
                <w:color w:val="000000"/>
                <w:sz w:val="20"/>
              </w:rPr>
              <w:t>
Қуанышбек Шункеевич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Жұбанова Ақтөбе өңірлік университеті" коммерциялық емес акционерлік қоғамының профессоры, физика-математика ғылымдарының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Темірбеков </w:t>
            </w:r>
          </w:p>
          <w:p>
            <w:pPr>
              <w:spacing w:after="20"/>
              <w:ind w:left="20"/>
              <w:jc w:val="both"/>
            </w:pPr>
            <w:r>
              <w:rPr>
                <w:rFonts w:ascii="Times New Roman"/>
                <w:b w:val="false"/>
                <w:i w:val="false"/>
                <w:color w:val="000000"/>
                <w:sz w:val="20"/>
              </w:rPr>
              <w:t>
Нұрлан Мұханұлы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Инженерлік академиясы" республикалық қоғамдық бірлестігінің бас ғылыми қызметкері, физика-математика ғылымдарының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Дайырбеков</w:t>
            </w:r>
          </w:p>
          <w:p>
            <w:pPr>
              <w:spacing w:after="20"/>
              <w:ind w:left="20"/>
              <w:jc w:val="both"/>
            </w:pPr>
            <w:r>
              <w:rPr>
                <w:rFonts w:ascii="Times New Roman"/>
                <w:b w:val="false"/>
                <w:i w:val="false"/>
                <w:color w:val="000000"/>
                <w:sz w:val="20"/>
              </w:rPr>
              <w:t>
Нұрлан Слямханұлы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Сүлеймен Демирел атындағы университетінің профессоры, физика-математика ғылымдарының докторы (келісім бойынша)</w:t>
            </w:r>
          </w:p>
        </w:tc>
      </w:tr>
    </w:tbl>
    <w:bookmarkStart w:name="z19" w:id="17"/>
    <w:p>
      <w:pPr>
        <w:spacing w:after="0"/>
        <w:ind w:left="0"/>
        <w:jc w:val="left"/>
      </w:pPr>
      <w:r>
        <w:rPr>
          <w:rFonts w:ascii="Times New Roman"/>
          <w:b/>
          <w:i w:val="false"/>
          <w:color w:val="000000"/>
        </w:rPr>
        <w:t xml:space="preserve"> Ғылыми және (немесе) ғылыми-техникалық қызмет нәтижелерін коммерцияландыру</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Ахметсадықов </w:t>
            </w:r>
          </w:p>
          <w:p>
            <w:pPr>
              <w:spacing w:after="20"/>
              <w:ind w:left="20"/>
              <w:jc w:val="both"/>
            </w:pPr>
            <w:r>
              <w:rPr>
                <w:rFonts w:ascii="Times New Roman"/>
                <w:b w:val="false"/>
                <w:i w:val="false"/>
                <w:color w:val="000000"/>
                <w:sz w:val="20"/>
              </w:rPr>
              <w:t>
</w:t>
            </w:r>
            <w:r>
              <w:rPr>
                <w:rFonts w:ascii="Times New Roman"/>
                <w:b/>
                <w:i w:val="false"/>
                <w:color w:val="000000"/>
                <w:sz w:val="20"/>
              </w:rPr>
              <w:t>Мират Еркінбекұлы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"MOST Investment Limited" жеке компаниясының бас директоры, "UMAY Angels" бизнес-періштелер клубының негізін қалаушы (келісу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Әубәкіров </w:t>
            </w:r>
          </w:p>
          <w:p>
            <w:pPr>
              <w:spacing w:after="20"/>
              <w:ind w:left="20"/>
              <w:jc w:val="both"/>
            </w:pPr>
            <w:r>
              <w:rPr>
                <w:rFonts w:ascii="Times New Roman"/>
                <w:b w:val="false"/>
                <w:i w:val="false"/>
                <w:color w:val="000000"/>
                <w:sz w:val="20"/>
              </w:rPr>
              <w:t>
Санжар Серікұлы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"Innoforce Group" жауапкершілігі шектеулі серіктестігінің техникалық директоры, технокәсіпкер (келісу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Рақымбай </w:t>
            </w:r>
          </w:p>
          <w:p>
            <w:pPr>
              <w:spacing w:after="20"/>
              <w:ind w:left="20"/>
              <w:jc w:val="both"/>
            </w:pPr>
            <w:r>
              <w:rPr>
                <w:rFonts w:ascii="Times New Roman"/>
                <w:b w:val="false"/>
                <w:i w:val="false"/>
                <w:color w:val="000000"/>
                <w:sz w:val="20"/>
              </w:rPr>
              <w:t>
Руслан Серікұлы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"Quest Ventures" венчурлік басқарушы компаниясының инвестициялық директоры (келісу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Ғылым және жоғары білім министрінің 04.10.2023 </w:t>
            </w:r>
            <w:r>
              <w:rPr>
                <w:rFonts w:ascii="Times New Roman"/>
                <w:b w:val="false"/>
                <w:i w:val="false"/>
                <w:color w:val="ff0000"/>
                <w:sz w:val="20"/>
              </w:rPr>
              <w:t>№ 516</w:t>
            </w:r>
            <w:r>
              <w:rPr>
                <w:rFonts w:ascii="Times New Roman"/>
                <w:b w:val="false"/>
                <w:i w:val="false"/>
                <w:color w:val="ff0000"/>
                <w:sz w:val="20"/>
              </w:rPr>
              <w:t xml:space="preserve"> бұйрығымен.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Жұмаділова</w:t>
            </w:r>
          </w:p>
          <w:p>
            <w:pPr>
              <w:spacing w:after="20"/>
              <w:ind w:left="20"/>
              <w:jc w:val="both"/>
            </w:pPr>
            <w:r>
              <w:rPr>
                <w:rFonts w:ascii="Times New Roman"/>
                <w:b w:val="false"/>
                <w:i w:val="false"/>
                <w:color w:val="000000"/>
                <w:sz w:val="20"/>
              </w:rPr>
              <w:t>
Жұлдыз Аманғазиқызы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"Самғау" ғылыми-технологиялық бастамалар орталығы" Қорының жобаларын сараптау жөніндегі үйлестірушісі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Ғылым және жоғары білім министрінің 04.10.2023 </w:t>
            </w:r>
            <w:r>
              <w:rPr>
                <w:rFonts w:ascii="Times New Roman"/>
                <w:b w:val="false"/>
                <w:i w:val="false"/>
                <w:color w:val="ff0000"/>
                <w:sz w:val="20"/>
              </w:rPr>
              <w:t>№ 516</w:t>
            </w:r>
            <w:r>
              <w:rPr>
                <w:rFonts w:ascii="Times New Roman"/>
                <w:b w:val="false"/>
                <w:i w:val="false"/>
                <w:color w:val="ff0000"/>
                <w:sz w:val="20"/>
              </w:rPr>
              <w:t xml:space="preserve"> бұйрығымен.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Өтеулиев </w:t>
            </w:r>
          </w:p>
          <w:p>
            <w:pPr>
              <w:spacing w:after="20"/>
              <w:ind w:left="20"/>
              <w:jc w:val="both"/>
            </w:pPr>
            <w:r>
              <w:rPr>
                <w:rFonts w:ascii="Times New Roman"/>
                <w:b w:val="false"/>
                <w:i w:val="false"/>
                <w:color w:val="000000"/>
                <w:sz w:val="20"/>
              </w:rPr>
              <w:t>
Бауыржан Айділдаұлы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"KEGOC" акционерлік қоғамының Инновациялық-технологиялық саясат департаментінің бас менеджері, техника ғылымдарының кандидаты (келісу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Широкова </w:t>
            </w:r>
          </w:p>
          <w:p>
            <w:pPr>
              <w:spacing w:after="20"/>
              <w:ind w:left="20"/>
              <w:jc w:val="both"/>
            </w:pPr>
            <w:r>
              <w:rPr>
                <w:rFonts w:ascii="Times New Roman"/>
                <w:b w:val="false"/>
                <w:i w:val="false"/>
                <w:color w:val="000000"/>
                <w:sz w:val="20"/>
              </w:rPr>
              <w:t>
Мария Анатольевна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"Алматыбасжоспары" ғылыми-зерттеу институты" жауапкерлігі шектеулі серіктестігі директорының консультанты (келісу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Бишімбаева </w:t>
            </w:r>
          </w:p>
          <w:p>
            <w:pPr>
              <w:spacing w:after="20"/>
              <w:ind w:left="20"/>
              <w:jc w:val="both"/>
            </w:pPr>
            <w:r>
              <w:rPr>
                <w:rFonts w:ascii="Times New Roman"/>
                <w:b w:val="false"/>
                <w:i w:val="false"/>
                <w:color w:val="000000"/>
                <w:sz w:val="20"/>
              </w:rPr>
              <w:t>
Сәуле Қозыкеқызы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Технологияларды коммерцияландыру жөніндегі құзыреттер орталығының басшысы, "Халықаралық жасыл технологиялар және инвестициялық жобалар орталығы" коммерциялық емес акционерлік қоғамының Инновациялар және технологиялар трансферті департаментінің директоры, экономика ғылымдарының кандидаты (келісу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Жұмабекова </w:t>
            </w:r>
          </w:p>
          <w:p>
            <w:pPr>
              <w:spacing w:after="20"/>
              <w:ind w:left="20"/>
              <w:jc w:val="both"/>
            </w:pPr>
            <w:r>
              <w:rPr>
                <w:rFonts w:ascii="Times New Roman"/>
                <w:b w:val="false"/>
                <w:i w:val="false"/>
                <w:color w:val="000000"/>
                <w:sz w:val="20"/>
              </w:rPr>
              <w:t>
Салтанат Әбдіманапқызы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"QazIndustry" Қазақстандық индустрия және экспорт орталығы" акционерлік қоғамының өңірлік даму дирекциясының басшысы, экономика ғылымдарының кандидаты (келісу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Ғылым және жоғары білім министрінің 04.10.2023 </w:t>
            </w:r>
            <w:r>
              <w:rPr>
                <w:rFonts w:ascii="Times New Roman"/>
                <w:b w:val="false"/>
                <w:i w:val="false"/>
                <w:color w:val="ff0000"/>
                <w:sz w:val="20"/>
              </w:rPr>
              <w:t>№ 516</w:t>
            </w:r>
            <w:r>
              <w:rPr>
                <w:rFonts w:ascii="Times New Roman"/>
                <w:b w:val="false"/>
                <w:i w:val="false"/>
                <w:color w:val="ff0000"/>
                <w:sz w:val="20"/>
              </w:rPr>
              <w:t xml:space="preserve"> бұйрығымен.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Вассилиос </w:t>
            </w:r>
          </w:p>
          <w:p>
            <w:pPr>
              <w:spacing w:after="20"/>
              <w:ind w:left="20"/>
              <w:jc w:val="both"/>
            </w:pPr>
            <w:r>
              <w:rPr>
                <w:rFonts w:ascii="Times New Roman"/>
                <w:b w:val="false"/>
                <w:i w:val="false"/>
                <w:color w:val="000000"/>
                <w:sz w:val="20"/>
              </w:rPr>
              <w:t>
Турассис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дербес білім беру ұйымының Цифрлық ғылым және инженерия мектебінің деканы және өнеркәсіппен өзара іс-қимыл жөніндегі вице-провосты, профессор, PhD докторы (келісу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Ғылым және жоғары білім министрінің 04.10.2023 </w:t>
            </w:r>
            <w:r>
              <w:rPr>
                <w:rFonts w:ascii="Times New Roman"/>
                <w:b w:val="false"/>
                <w:i w:val="false"/>
                <w:color w:val="ff0000"/>
                <w:sz w:val="20"/>
              </w:rPr>
              <w:t>№ 516</w:t>
            </w:r>
            <w:r>
              <w:rPr>
                <w:rFonts w:ascii="Times New Roman"/>
                <w:b w:val="false"/>
                <w:i w:val="false"/>
                <w:color w:val="ff0000"/>
                <w:sz w:val="20"/>
              </w:rPr>
              <w:t xml:space="preserve"> бұйрығымен.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Ғылым және жоғары білім министрінің 04.10.2023 </w:t>
            </w:r>
            <w:r>
              <w:rPr>
                <w:rFonts w:ascii="Times New Roman"/>
                <w:b w:val="false"/>
                <w:i w:val="false"/>
                <w:color w:val="ff0000"/>
                <w:sz w:val="20"/>
              </w:rPr>
              <w:t>№ 516</w:t>
            </w:r>
            <w:r>
              <w:rPr>
                <w:rFonts w:ascii="Times New Roman"/>
                <w:b w:val="false"/>
                <w:i w:val="false"/>
                <w:color w:val="ff0000"/>
                <w:sz w:val="20"/>
              </w:rPr>
              <w:t xml:space="preserve"> бұйрығымен.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Мырзақожа </w:t>
            </w:r>
          </w:p>
          <w:p>
            <w:pPr>
              <w:spacing w:after="20"/>
              <w:ind w:left="20"/>
              <w:jc w:val="both"/>
            </w:pPr>
            <w:r>
              <w:rPr>
                <w:rFonts w:ascii="Times New Roman"/>
                <w:b w:val="false"/>
                <w:i w:val="false"/>
                <w:color w:val="000000"/>
                <w:sz w:val="20"/>
              </w:rPr>
              <w:t>
Дияс Асылбекұлы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 Асфендияров атындағы Қазақ ұлттық медицина университеті" коммерциялық емес акционерлік қоғамының химия кафедрасының меңгерушісі, химия ғылымдарының докторы (келісу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Дәрібаев </w:t>
            </w:r>
          </w:p>
          <w:p>
            <w:pPr>
              <w:spacing w:after="20"/>
              <w:ind w:left="20"/>
              <w:jc w:val="both"/>
            </w:pPr>
            <w:r>
              <w:rPr>
                <w:rFonts w:ascii="Times New Roman"/>
                <w:b w:val="false"/>
                <w:i w:val="false"/>
                <w:color w:val="000000"/>
                <w:sz w:val="20"/>
              </w:rPr>
              <w:t>
Бейімбет Серікұлы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қоғамының информатика кафедрасының меңгерушісі, PhD докторы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Табынов </w:t>
            </w:r>
          </w:p>
          <w:p>
            <w:pPr>
              <w:spacing w:after="20"/>
              <w:ind w:left="20"/>
              <w:jc w:val="both"/>
            </w:pPr>
            <w:r>
              <w:rPr>
                <w:rFonts w:ascii="Times New Roman"/>
                <w:b w:val="false"/>
                <w:i w:val="false"/>
                <w:color w:val="000000"/>
                <w:sz w:val="20"/>
              </w:rPr>
              <w:t>
Қайсар Қазыбайұлы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қоғамының халықаралық вакцинология орталығының директоры, ветеринария ғылымдарының кандидаты (келісу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Мерғалиев </w:t>
            </w:r>
          </w:p>
          <w:p>
            <w:pPr>
              <w:spacing w:after="20"/>
              <w:ind w:left="20"/>
              <w:jc w:val="both"/>
            </w:pPr>
            <w:r>
              <w:rPr>
                <w:rFonts w:ascii="Times New Roman"/>
                <w:b w:val="false"/>
                <w:i w:val="false"/>
                <w:color w:val="000000"/>
                <w:sz w:val="20"/>
              </w:rPr>
              <w:t>
Дүйсен Армешұлы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энергетикалық корпорация" акционерлік қоғамының президенті (келісу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Досмұхамедов </w:t>
            </w:r>
          </w:p>
          <w:p>
            <w:pPr>
              <w:spacing w:after="20"/>
              <w:ind w:left="20"/>
              <w:jc w:val="both"/>
            </w:pPr>
            <w:r>
              <w:rPr>
                <w:rFonts w:ascii="Times New Roman"/>
                <w:b w:val="false"/>
                <w:i w:val="false"/>
                <w:color w:val="000000"/>
                <w:sz w:val="20"/>
              </w:rPr>
              <w:t>
Нұрлан Қалиұлы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қоғамының металлургия және пайдалы қазбаларды байыту кафедрасының қауымдастырылған профессоры, техника ғылымдарының кандидаты (келісу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Ақынбекова </w:t>
            </w:r>
          </w:p>
          <w:p>
            <w:pPr>
              <w:spacing w:after="20"/>
              <w:ind w:left="20"/>
              <w:jc w:val="both"/>
            </w:pPr>
            <w:r>
              <w:rPr>
                <w:rFonts w:ascii="Times New Roman"/>
                <w:b w:val="false"/>
                <w:i w:val="false"/>
                <w:color w:val="000000"/>
                <w:sz w:val="20"/>
              </w:rPr>
              <w:t>
Динара Нұрғалиқызы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Қазақстан Республикасының Ұлттық кәсіпкерлер палатасының Бизнес-реттеу және бәсекелестікті дамыту департаменті директорының орынбасары (келісу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Пак </w:t>
            </w:r>
          </w:p>
          <w:p>
            <w:pPr>
              <w:spacing w:after="20"/>
              <w:ind w:left="20"/>
              <w:jc w:val="both"/>
            </w:pPr>
            <w:r>
              <w:rPr>
                <w:rFonts w:ascii="Times New Roman"/>
                <w:b w:val="false"/>
                <w:i w:val="false"/>
                <w:color w:val="000000"/>
                <w:sz w:val="20"/>
              </w:rPr>
              <w:t>
Олег Алексеевич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химия өнеркәсібі одағы" заңды тұлғалар бірлестігінің басқарма төрағасы (келісу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Ғылым және жоғары білім министрінің 04.10.2023 </w:t>
            </w:r>
            <w:r>
              <w:rPr>
                <w:rFonts w:ascii="Times New Roman"/>
                <w:b w:val="false"/>
                <w:i w:val="false"/>
                <w:color w:val="ff0000"/>
                <w:sz w:val="20"/>
              </w:rPr>
              <w:t>№ 516</w:t>
            </w:r>
            <w:r>
              <w:rPr>
                <w:rFonts w:ascii="Times New Roman"/>
                <w:b w:val="false"/>
                <w:i w:val="false"/>
                <w:color w:val="ff0000"/>
                <w:sz w:val="20"/>
              </w:rPr>
              <w:t xml:space="preserve"> бұйрығымен.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Абдуллаев </w:t>
            </w:r>
          </w:p>
          <w:p>
            <w:pPr>
              <w:spacing w:after="20"/>
              <w:ind w:left="20"/>
              <w:jc w:val="both"/>
            </w:pPr>
            <w:r>
              <w:rPr>
                <w:rFonts w:ascii="Times New Roman"/>
                <w:b w:val="false"/>
                <w:i w:val="false"/>
                <w:color w:val="000000"/>
                <w:sz w:val="20"/>
              </w:rPr>
              <w:t>
Аркен Артемович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"ҚазЭнергоөнеркәсіптікҒЗЖІ" институты" акционерлік қоғамының бас директорының бірінші орынбасары (келісу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Сейілов </w:t>
            </w:r>
          </w:p>
          <w:p>
            <w:pPr>
              <w:spacing w:after="20"/>
              <w:ind w:left="20"/>
              <w:jc w:val="both"/>
            </w:pPr>
            <w:r>
              <w:rPr>
                <w:rFonts w:ascii="Times New Roman"/>
                <w:b w:val="false"/>
                <w:i w:val="false"/>
                <w:color w:val="000000"/>
                <w:sz w:val="20"/>
              </w:rPr>
              <w:t>
Шахмаран Жүрсінбекұлы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инфокоммуникация академиясы" қоғамдық қорының президенті, экономика ғылымдарының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Әбішев</w:t>
            </w:r>
          </w:p>
          <w:p>
            <w:pPr>
              <w:spacing w:after="20"/>
              <w:ind w:left="20"/>
              <w:jc w:val="both"/>
            </w:pPr>
            <w:r>
              <w:rPr>
                <w:rFonts w:ascii="Times New Roman"/>
                <w:b w:val="false"/>
                <w:i w:val="false"/>
                <w:color w:val="000000"/>
                <w:sz w:val="20"/>
              </w:rPr>
              <w:t xml:space="preserve">
Жандос Жантөреұлы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Қазақстан Республикасы Ұлттық кәсіпкерлер палатасы Төралқа төрағасының кеңесшісі (келісім бойынша)</w:t>
            </w:r>
          </w:p>
        </w:tc>
      </w:tr>
    </w:tbl>
    <w:p>
      <w:pPr>
        <w:spacing w:after="0"/>
        <w:ind w:left="0"/>
        <w:jc w:val="both"/>
      </w:pPr>
      <w:r>
        <w:rPr>
          <w:rFonts w:ascii="Times New Roman"/>
          <w:b w:val="false"/>
          <w:i w:val="false"/>
          <w:color w:val="000000"/>
          <w:sz w:val="28"/>
        </w:rPr>
        <w:t>
      ________________________________________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