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8be0" w14:textId="b458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бойынша коммуналдық қалдықтардың түзілуі және жинақталу нормаларын есептеу қағидаларын бекіту туралы</w:t>
      </w:r>
    </w:p>
    <w:p>
      <w:pPr>
        <w:spacing w:after="0"/>
        <w:ind w:left="0"/>
        <w:jc w:val="both"/>
      </w:pPr>
      <w:r>
        <w:rPr>
          <w:rFonts w:ascii="Times New Roman"/>
          <w:b w:val="false"/>
          <w:i w:val="false"/>
          <w:color w:val="000000"/>
          <w:sz w:val="28"/>
        </w:rPr>
        <w:t>Ұлытау облысы Ұлытау ауданының әкімдігінің 2023 жылғы 11 мамырдағы № 16/02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"Коммуналдық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Ұлытау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ауданы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Ұлытау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2023 жылғы 11 мамырдағы</w:t>
            </w:r>
            <w:r>
              <w:br/>
            </w:r>
            <w:r>
              <w:rPr>
                <w:rFonts w:ascii="Times New Roman"/>
                <w:b w:val="false"/>
                <w:i w:val="false"/>
                <w:color w:val="000000"/>
                <w:sz w:val="20"/>
              </w:rPr>
              <w:t>№ 16/02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Ұлытау ауданы бойынша коммуналдық қалдықтардың түзілу және жинақталу нормаларын есептеудің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Ұлытау ауданы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500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500-ден 1000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1000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м2;</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м3):</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м3):</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бойынша</w:t>
            </w:r>
            <w:r>
              <w:br/>
            </w:r>
            <w:r>
              <w:rPr>
                <w:rFonts w:ascii="Times New Roman"/>
                <w:b w:val="false"/>
                <w:i w:val="false"/>
                <w:color w:val="000000"/>
                <w:sz w:val="20"/>
              </w:rPr>
              <w:t>коммуналдық</w:t>
            </w:r>
            <w:r>
              <w:br/>
            </w:r>
            <w:r>
              <w:rPr>
                <w:rFonts w:ascii="Times New Roman"/>
                <w:b w:val="false"/>
                <w:i w:val="false"/>
                <w:color w:val="000000"/>
                <w:sz w:val="20"/>
              </w:rPr>
              <w:t>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7" w:id="100"/>
    <w:p>
      <w:pPr>
        <w:spacing w:after="0"/>
        <w:ind w:left="0"/>
        <w:jc w:val="both"/>
      </w:pPr>
      <w:r>
        <w:rPr>
          <w:rFonts w:ascii="Times New Roman"/>
          <w:b w:val="false"/>
          <w:i w:val="false"/>
          <w:color w:val="000000"/>
          <w:sz w:val="28"/>
        </w:rPr>
        <w:t>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1000 қатысушы</w:t>
            </w:r>
          </w:p>
          <w:bookmarkEnd w:id="101"/>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бойынша</w:t>
            </w:r>
            <w:r>
              <w:br/>
            </w:r>
            <w:r>
              <w:rPr>
                <w:rFonts w:ascii="Times New Roman"/>
                <w:b w:val="false"/>
                <w:i w:val="false"/>
                <w:color w:val="000000"/>
                <w:sz w:val="20"/>
              </w:rPr>
              <w:t>коммуналдық</w:t>
            </w:r>
            <w:r>
              <w:br/>
            </w:r>
            <w:r>
              <w:rPr>
                <w:rFonts w:ascii="Times New Roman"/>
                <w:b w:val="false"/>
                <w:i w:val="false"/>
                <w:color w:val="000000"/>
                <w:sz w:val="20"/>
              </w:rPr>
              <w:t>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2"/>
    <w:p>
      <w:pPr>
        <w:spacing w:after="0"/>
        <w:ind w:left="0"/>
        <w:jc w:val="both"/>
      </w:pPr>
      <w:r>
        <w:rPr>
          <w:rFonts w:ascii="Times New Roman"/>
          <w:b w:val="false"/>
          <w:i w:val="false"/>
          <w:color w:val="000000"/>
          <w:sz w:val="28"/>
        </w:rPr>
        <w:t>
      Тұрғын үй қоры объектісінің коммуналдық паспорты</w:t>
      </w:r>
    </w:p>
    <w:bookmarkEnd w:id="102"/>
    <w:bookmarkStart w:name="z112" w:id="103"/>
    <w:p>
      <w:pPr>
        <w:spacing w:after="0"/>
        <w:ind w:left="0"/>
        <w:jc w:val="both"/>
      </w:pPr>
      <w:r>
        <w:rPr>
          <w:rFonts w:ascii="Times New Roman"/>
          <w:b w:val="false"/>
          <w:i w:val="false"/>
          <w:color w:val="000000"/>
          <w:sz w:val="28"/>
        </w:rPr>
        <w:t>
      Елді мекен, аудан, облыс __________________________________________</w:t>
      </w:r>
    </w:p>
    <w:bookmarkEnd w:id="103"/>
    <w:bookmarkStart w:name="z113" w:id="104"/>
    <w:p>
      <w:pPr>
        <w:spacing w:after="0"/>
        <w:ind w:left="0"/>
        <w:jc w:val="both"/>
      </w:pPr>
      <w:r>
        <w:rPr>
          <w:rFonts w:ascii="Times New Roman"/>
          <w:b w:val="false"/>
          <w:i w:val="false"/>
          <w:color w:val="000000"/>
          <w:sz w:val="28"/>
        </w:rPr>
        <w:t>
      1. Мекенжайы ____________________________________________________</w:t>
      </w:r>
    </w:p>
    <w:bookmarkEnd w:id="104"/>
    <w:bookmarkStart w:name="z114" w:id="105"/>
    <w:p>
      <w:pPr>
        <w:spacing w:after="0"/>
        <w:ind w:left="0"/>
        <w:jc w:val="both"/>
      </w:pPr>
      <w:r>
        <w:rPr>
          <w:rFonts w:ascii="Times New Roman"/>
          <w:b w:val="false"/>
          <w:i w:val="false"/>
          <w:color w:val="000000"/>
          <w:sz w:val="28"/>
        </w:rPr>
        <w:t>
      2. Қабаттылығы __________________________________________________</w:t>
      </w:r>
    </w:p>
    <w:bookmarkEnd w:id="105"/>
    <w:bookmarkStart w:name="z115" w:id="106"/>
    <w:p>
      <w:pPr>
        <w:spacing w:after="0"/>
        <w:ind w:left="0"/>
        <w:jc w:val="both"/>
      </w:pPr>
      <w:r>
        <w:rPr>
          <w:rFonts w:ascii="Times New Roman"/>
          <w:b w:val="false"/>
          <w:i w:val="false"/>
          <w:color w:val="000000"/>
          <w:sz w:val="28"/>
        </w:rPr>
        <w:t>
      3. Үйдің нөмірі ___________________________________________________</w:t>
      </w:r>
    </w:p>
    <w:bookmarkEnd w:id="106"/>
    <w:bookmarkStart w:name="z116" w:id="107"/>
    <w:p>
      <w:pPr>
        <w:spacing w:after="0"/>
        <w:ind w:left="0"/>
        <w:jc w:val="both"/>
      </w:pPr>
      <w:r>
        <w:rPr>
          <w:rFonts w:ascii="Times New Roman"/>
          <w:b w:val="false"/>
          <w:i w:val="false"/>
          <w:color w:val="000000"/>
          <w:sz w:val="28"/>
        </w:rPr>
        <w:t>
      4. Тұрып жатқан адамдардың саны, адам _____________________________</w:t>
      </w:r>
    </w:p>
    <w:bookmarkEnd w:id="107"/>
    <w:bookmarkStart w:name="z117" w:id="108"/>
    <w:p>
      <w:pPr>
        <w:spacing w:after="0"/>
        <w:ind w:left="0"/>
        <w:jc w:val="both"/>
      </w:pPr>
      <w:r>
        <w:rPr>
          <w:rFonts w:ascii="Times New Roman"/>
          <w:b w:val="false"/>
          <w:i w:val="false"/>
          <w:color w:val="000000"/>
          <w:sz w:val="28"/>
        </w:rPr>
        <w:t>
      5. Жайлылық деңгейі: _____________________________________________</w:t>
      </w:r>
    </w:p>
    <w:bookmarkEnd w:id="108"/>
    <w:bookmarkStart w:name="z118" w:id="109"/>
    <w:p>
      <w:pPr>
        <w:spacing w:after="0"/>
        <w:ind w:left="0"/>
        <w:jc w:val="both"/>
      </w:pPr>
      <w:r>
        <w:rPr>
          <w:rFonts w:ascii="Times New Roman"/>
          <w:b w:val="false"/>
          <w:i w:val="false"/>
          <w:color w:val="000000"/>
          <w:sz w:val="28"/>
        </w:rPr>
        <w:t>
      а) су құбырының, газдың, кәріздің болуы _____________________________</w:t>
      </w:r>
    </w:p>
    <w:bookmarkEnd w:id="109"/>
    <w:bookmarkStart w:name="z119" w:id="110"/>
    <w:p>
      <w:pPr>
        <w:spacing w:after="0"/>
        <w:ind w:left="0"/>
        <w:jc w:val="both"/>
      </w:pPr>
      <w:r>
        <w:rPr>
          <w:rFonts w:ascii="Times New Roman"/>
          <w:b w:val="false"/>
          <w:i w:val="false"/>
          <w:color w:val="000000"/>
          <w:sz w:val="28"/>
        </w:rPr>
        <w:t>
      б) жылу беру түрі (орталықтан, пешпен, жергілікті) ____________________</w:t>
      </w:r>
    </w:p>
    <w:bookmarkEnd w:id="110"/>
    <w:bookmarkStart w:name="z120" w:id="111"/>
    <w:p>
      <w:pPr>
        <w:spacing w:after="0"/>
        <w:ind w:left="0"/>
        <w:jc w:val="both"/>
      </w:pPr>
      <w:r>
        <w:rPr>
          <w:rFonts w:ascii="Times New Roman"/>
          <w:b w:val="false"/>
          <w:i w:val="false"/>
          <w:color w:val="000000"/>
          <w:sz w:val="28"/>
        </w:rPr>
        <w:t>
      в) отынның түрі - көмір (тас көмір, қоңыр темір), ағаш отын, газ _________</w:t>
      </w:r>
    </w:p>
    <w:bookmarkEnd w:id="111"/>
    <w:bookmarkStart w:name="z121" w:id="112"/>
    <w:p>
      <w:pPr>
        <w:spacing w:after="0"/>
        <w:ind w:left="0"/>
        <w:jc w:val="both"/>
      </w:pPr>
      <w:r>
        <w:rPr>
          <w:rFonts w:ascii="Times New Roman"/>
          <w:b w:val="false"/>
          <w:i w:val="false"/>
          <w:color w:val="000000"/>
          <w:sz w:val="28"/>
        </w:rPr>
        <w:t>
      г) қоқыс құбырының болуы ________________________________________</w:t>
      </w:r>
    </w:p>
    <w:bookmarkEnd w:id="112"/>
    <w:bookmarkStart w:name="z122" w:id="113"/>
    <w:p>
      <w:pPr>
        <w:spacing w:after="0"/>
        <w:ind w:left="0"/>
        <w:jc w:val="both"/>
      </w:pPr>
      <w:r>
        <w:rPr>
          <w:rFonts w:ascii="Times New Roman"/>
          <w:b w:val="false"/>
          <w:i w:val="false"/>
          <w:color w:val="000000"/>
          <w:sz w:val="28"/>
        </w:rPr>
        <w:t>
      д) аула аумағының алаңы, м2 _______________________________________</w:t>
      </w:r>
    </w:p>
    <w:bookmarkEnd w:id="113"/>
    <w:bookmarkStart w:name="z123" w:id="114"/>
    <w:p>
      <w:pPr>
        <w:spacing w:after="0"/>
        <w:ind w:left="0"/>
        <w:jc w:val="both"/>
      </w:pPr>
      <w:r>
        <w:rPr>
          <w:rFonts w:ascii="Times New Roman"/>
          <w:b w:val="false"/>
          <w:i w:val="false"/>
          <w:color w:val="000000"/>
          <w:sz w:val="28"/>
        </w:rPr>
        <w:t>
      жасыл екпелер бар ________________________________________________</w:t>
      </w:r>
    </w:p>
    <w:bookmarkEnd w:id="114"/>
    <w:bookmarkStart w:name="z124" w:id="115"/>
    <w:p>
      <w:pPr>
        <w:spacing w:after="0"/>
        <w:ind w:left="0"/>
        <w:jc w:val="both"/>
      </w:pPr>
      <w:r>
        <w:rPr>
          <w:rFonts w:ascii="Times New Roman"/>
          <w:b w:val="false"/>
          <w:i w:val="false"/>
          <w:color w:val="000000"/>
          <w:sz w:val="28"/>
        </w:rPr>
        <w:t>
      жабыны қатты ___________________________________________________</w:t>
      </w:r>
    </w:p>
    <w:bookmarkEnd w:id="115"/>
    <w:bookmarkStart w:name="z125" w:id="116"/>
    <w:p>
      <w:pPr>
        <w:spacing w:after="0"/>
        <w:ind w:left="0"/>
        <w:jc w:val="both"/>
      </w:pPr>
      <w:r>
        <w:rPr>
          <w:rFonts w:ascii="Times New Roman"/>
          <w:b w:val="false"/>
          <w:i w:val="false"/>
          <w:color w:val="000000"/>
          <w:sz w:val="28"/>
        </w:rPr>
        <w:t>
      оның ішінде жаяусоқпақтар ________________________________________</w:t>
      </w:r>
    </w:p>
    <w:bookmarkEnd w:id="116"/>
    <w:bookmarkStart w:name="z126" w:id="117"/>
    <w:p>
      <w:pPr>
        <w:spacing w:after="0"/>
        <w:ind w:left="0"/>
        <w:jc w:val="both"/>
      </w:pPr>
      <w:r>
        <w:rPr>
          <w:rFonts w:ascii="Times New Roman"/>
          <w:b w:val="false"/>
          <w:i w:val="false"/>
          <w:color w:val="000000"/>
          <w:sz w:val="28"/>
        </w:rPr>
        <w:t>
      6. Контейнерлердің түрі, олардың саны және сыйымдылығы ____________</w:t>
      </w:r>
    </w:p>
    <w:bookmarkEnd w:id="117"/>
    <w:bookmarkStart w:name="z127"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8"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w:t>
      </w:r>
    </w:p>
    <w:bookmarkEnd w:id="119"/>
    <w:bookmarkStart w:name="z129" w:id="120"/>
    <w:p>
      <w:pPr>
        <w:spacing w:after="0"/>
        <w:ind w:left="0"/>
        <w:jc w:val="both"/>
      </w:pPr>
      <w:r>
        <w:rPr>
          <w:rFonts w:ascii="Times New Roman"/>
          <w:b w:val="false"/>
          <w:i w:val="false"/>
          <w:color w:val="000000"/>
          <w:sz w:val="28"/>
        </w:rPr>
        <w:t>
      ______________________________________________</w:t>
      </w:r>
    </w:p>
    <w:bookmarkEnd w:id="120"/>
    <w:bookmarkStart w:name="z130" w:id="121"/>
    <w:p>
      <w:pPr>
        <w:spacing w:after="0"/>
        <w:ind w:left="0"/>
        <w:jc w:val="both"/>
      </w:pPr>
      <w:r>
        <w:rPr>
          <w:rFonts w:ascii="Times New Roman"/>
          <w:b w:val="false"/>
          <w:i w:val="false"/>
          <w:color w:val="000000"/>
          <w:sz w:val="28"/>
        </w:rPr>
        <w:t>
      9. Қайталама шикізатты шығару кезеңділігі ___________________________</w:t>
      </w:r>
    </w:p>
    <w:bookmarkEnd w:id="121"/>
    <w:bookmarkStart w:name="z131" w:id="122"/>
    <w:p>
      <w:pPr>
        <w:spacing w:after="0"/>
        <w:ind w:left="0"/>
        <w:jc w:val="both"/>
      </w:pPr>
      <w:r>
        <w:rPr>
          <w:rFonts w:ascii="Times New Roman"/>
          <w:b w:val="false"/>
          <w:i w:val="false"/>
          <w:color w:val="000000"/>
          <w:sz w:val="28"/>
        </w:rPr>
        <w:t>
      ________________________________________________________________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10. Тамақ қалдықтарын шығару кезеңділігі___________________________</w:t>
      </w:r>
    </w:p>
    <w:bookmarkEnd w:id="123"/>
    <w:bookmarkStart w:name="z133" w:id="124"/>
    <w:p>
      <w:pPr>
        <w:spacing w:after="0"/>
        <w:ind w:left="0"/>
        <w:jc w:val="both"/>
      </w:pPr>
      <w:r>
        <w:rPr>
          <w:rFonts w:ascii="Times New Roman"/>
          <w:b w:val="false"/>
          <w:i w:val="false"/>
          <w:color w:val="000000"/>
          <w:sz w:val="28"/>
        </w:rPr>
        <w:t>
      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5"/>
    <w:bookmarkStart w:name="z135" w:id="126"/>
    <w:p>
      <w:pPr>
        <w:spacing w:after="0"/>
        <w:ind w:left="0"/>
        <w:jc w:val="both"/>
      </w:pPr>
      <w:r>
        <w:rPr>
          <w:rFonts w:ascii="Times New Roman"/>
          <w:b w:val="false"/>
          <w:i w:val="false"/>
          <w:color w:val="000000"/>
          <w:sz w:val="28"/>
        </w:rPr>
        <w:t>
      _________________________________________________________</w:t>
      </w:r>
    </w:p>
    <w:bookmarkEnd w:id="126"/>
    <w:bookmarkStart w:name="z136" w:id="127"/>
    <w:p>
      <w:pPr>
        <w:spacing w:after="0"/>
        <w:ind w:left="0"/>
        <w:jc w:val="both"/>
      </w:pPr>
      <w:r>
        <w:rPr>
          <w:rFonts w:ascii="Times New Roman"/>
          <w:b w:val="false"/>
          <w:i w:val="false"/>
          <w:color w:val="000000"/>
          <w:sz w:val="28"/>
        </w:rPr>
        <w:t>
      Қолдары:</w:t>
      </w:r>
    </w:p>
    <w:bookmarkEnd w:id="127"/>
    <w:bookmarkStart w:name="z137" w:id="128"/>
    <w:p>
      <w:pPr>
        <w:spacing w:after="0"/>
        <w:ind w:left="0"/>
        <w:jc w:val="both"/>
      </w:pPr>
      <w:r>
        <w:rPr>
          <w:rFonts w:ascii="Times New Roman"/>
          <w:b w:val="false"/>
          <w:i w:val="false"/>
          <w:color w:val="000000"/>
          <w:sz w:val="28"/>
        </w:rPr>
        <w:t>
      Т.А.Ә. (болған жағдайда), лауазымы</w:t>
      </w:r>
    </w:p>
    <w:bookmarkEnd w:id="128"/>
    <w:bookmarkStart w:name="z138" w:id="129"/>
    <w:p>
      <w:pPr>
        <w:spacing w:after="0"/>
        <w:ind w:left="0"/>
        <w:jc w:val="both"/>
      </w:pPr>
      <w:r>
        <w:rPr>
          <w:rFonts w:ascii="Times New Roman"/>
          <w:b w:val="false"/>
          <w:i w:val="false"/>
          <w:color w:val="000000"/>
          <w:sz w:val="28"/>
        </w:rPr>
        <w:t>
      Нысан</w:t>
      </w:r>
    </w:p>
    <w:bookmarkEnd w:id="129"/>
    <w:bookmarkStart w:name="z139" w:id="130"/>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30"/>
    <w:bookmarkStart w:name="z140" w:id="131"/>
    <w:p>
      <w:pPr>
        <w:spacing w:after="0"/>
        <w:ind w:left="0"/>
        <w:jc w:val="both"/>
      </w:pPr>
      <w:r>
        <w:rPr>
          <w:rFonts w:ascii="Times New Roman"/>
          <w:b w:val="false"/>
          <w:i w:val="false"/>
          <w:color w:val="000000"/>
          <w:sz w:val="28"/>
        </w:rPr>
        <w:t>
      Елді мекен, аудан, облыс __________________________________________</w:t>
      </w:r>
    </w:p>
    <w:bookmarkEnd w:id="131"/>
    <w:bookmarkStart w:name="z141" w:id="132"/>
    <w:p>
      <w:pPr>
        <w:spacing w:after="0"/>
        <w:ind w:left="0"/>
        <w:jc w:val="both"/>
      </w:pPr>
      <w:r>
        <w:rPr>
          <w:rFonts w:ascii="Times New Roman"/>
          <w:b w:val="false"/>
          <w:i w:val="false"/>
          <w:color w:val="000000"/>
          <w:sz w:val="28"/>
        </w:rPr>
        <w:t>
      1. Объектінің атауы _______________________________________________</w:t>
      </w:r>
    </w:p>
    <w:bookmarkEnd w:id="132"/>
    <w:bookmarkStart w:name="z142" w:id="133"/>
    <w:p>
      <w:pPr>
        <w:spacing w:after="0"/>
        <w:ind w:left="0"/>
        <w:jc w:val="both"/>
      </w:pPr>
      <w:r>
        <w:rPr>
          <w:rFonts w:ascii="Times New Roman"/>
          <w:b w:val="false"/>
          <w:i w:val="false"/>
          <w:color w:val="000000"/>
          <w:sz w:val="28"/>
        </w:rPr>
        <w:t>
      2. Мекенжайы ____________________________________________________</w:t>
      </w:r>
    </w:p>
    <w:bookmarkEnd w:id="133"/>
    <w:bookmarkStart w:name="z143"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4"/>
    <w:bookmarkStart w:name="z144" w:id="135"/>
    <w:p>
      <w:pPr>
        <w:spacing w:after="0"/>
        <w:ind w:left="0"/>
        <w:jc w:val="both"/>
      </w:pPr>
      <w:r>
        <w:rPr>
          <w:rFonts w:ascii="Times New Roman"/>
          <w:b w:val="false"/>
          <w:i w:val="false"/>
          <w:color w:val="000000"/>
          <w:sz w:val="28"/>
        </w:rPr>
        <w:t>
      ___________________________________________________________</w:t>
      </w:r>
    </w:p>
    <w:bookmarkEnd w:id="135"/>
    <w:bookmarkStart w:name="z145" w:id="136"/>
    <w:p>
      <w:pPr>
        <w:spacing w:after="0"/>
        <w:ind w:left="0"/>
        <w:jc w:val="both"/>
      </w:pPr>
      <w:r>
        <w:rPr>
          <w:rFonts w:ascii="Times New Roman"/>
          <w:b w:val="false"/>
          <w:i w:val="false"/>
          <w:color w:val="000000"/>
          <w:sz w:val="28"/>
        </w:rPr>
        <w:t>
      4. Есеп айырысу бірліктерінің саны (қызметкерлер және т. б.) ___________</w:t>
      </w:r>
    </w:p>
    <w:bookmarkEnd w:id="136"/>
    <w:bookmarkStart w:name="z146" w:id="137"/>
    <w:p>
      <w:pPr>
        <w:spacing w:after="0"/>
        <w:ind w:left="0"/>
        <w:jc w:val="both"/>
      </w:pPr>
      <w:r>
        <w:rPr>
          <w:rFonts w:ascii="Times New Roman"/>
          <w:b w:val="false"/>
          <w:i w:val="false"/>
          <w:color w:val="000000"/>
          <w:sz w:val="28"/>
        </w:rPr>
        <w:t>
      5. Тәулігіне өткізу қабілеті: _______________________________________</w:t>
      </w:r>
    </w:p>
    <w:bookmarkEnd w:id="137"/>
    <w:bookmarkStart w:name="z147" w:id="138"/>
    <w:p>
      <w:pPr>
        <w:spacing w:after="0"/>
        <w:ind w:left="0"/>
        <w:jc w:val="both"/>
      </w:pPr>
      <w:r>
        <w:rPr>
          <w:rFonts w:ascii="Times New Roman"/>
          <w:b w:val="false"/>
          <w:i w:val="false"/>
          <w:color w:val="000000"/>
          <w:sz w:val="28"/>
        </w:rPr>
        <w:t>
      ойын-сауық кәсіпорындары үшін (орын саны) ________________________</w:t>
      </w:r>
    </w:p>
    <w:bookmarkEnd w:id="138"/>
    <w:bookmarkStart w:name="z148" w:id="139"/>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9"/>
    <w:bookmarkStart w:name="z149" w:id="140"/>
    <w:p>
      <w:pPr>
        <w:spacing w:after="0"/>
        <w:ind w:left="0"/>
        <w:jc w:val="both"/>
      </w:pPr>
      <w:r>
        <w:rPr>
          <w:rFonts w:ascii="Times New Roman"/>
          <w:b w:val="false"/>
          <w:i w:val="false"/>
          <w:color w:val="000000"/>
          <w:sz w:val="28"/>
        </w:rPr>
        <w:t>
      6. Қызмет көрсететін персоналдың саны, адам ________________________</w:t>
      </w:r>
    </w:p>
    <w:bookmarkEnd w:id="140"/>
    <w:bookmarkStart w:name="z150" w:id="141"/>
    <w:p>
      <w:pPr>
        <w:spacing w:after="0"/>
        <w:ind w:left="0"/>
        <w:jc w:val="both"/>
      </w:pPr>
      <w:r>
        <w:rPr>
          <w:rFonts w:ascii="Times New Roman"/>
          <w:b w:val="false"/>
          <w:i w:val="false"/>
          <w:color w:val="000000"/>
          <w:sz w:val="28"/>
        </w:rPr>
        <w:t>
      7. Үй-жайдың жалпы алаңы, м2 _____________________________________</w:t>
      </w:r>
    </w:p>
    <w:bookmarkEnd w:id="141"/>
    <w:bookmarkStart w:name="z151" w:id="142"/>
    <w:p>
      <w:pPr>
        <w:spacing w:after="0"/>
        <w:ind w:left="0"/>
        <w:jc w:val="both"/>
      </w:pPr>
      <w:r>
        <w:rPr>
          <w:rFonts w:ascii="Times New Roman"/>
          <w:b w:val="false"/>
          <w:i w:val="false"/>
          <w:color w:val="000000"/>
          <w:sz w:val="28"/>
        </w:rPr>
        <w:t>
      сауда алаңы _____________________________________________________</w:t>
      </w:r>
    </w:p>
    <w:bookmarkEnd w:id="142"/>
    <w:bookmarkStart w:name="z152" w:id="143"/>
    <w:p>
      <w:pPr>
        <w:spacing w:after="0"/>
        <w:ind w:left="0"/>
        <w:jc w:val="both"/>
      </w:pPr>
      <w:r>
        <w:rPr>
          <w:rFonts w:ascii="Times New Roman"/>
          <w:b w:val="false"/>
          <w:i w:val="false"/>
          <w:color w:val="000000"/>
          <w:sz w:val="28"/>
        </w:rPr>
        <w:t>
      қоймалық және қосалқы алаң _______________________________________</w:t>
      </w:r>
    </w:p>
    <w:bookmarkEnd w:id="143"/>
    <w:bookmarkStart w:name="z153" w:id="144"/>
    <w:p>
      <w:pPr>
        <w:spacing w:after="0"/>
        <w:ind w:left="0"/>
        <w:jc w:val="both"/>
      </w:pPr>
      <w:r>
        <w:rPr>
          <w:rFonts w:ascii="Times New Roman"/>
          <w:b w:val="false"/>
          <w:i w:val="false"/>
          <w:color w:val="000000"/>
          <w:sz w:val="28"/>
        </w:rPr>
        <w:t>
      8. Аула аумағының алаңы, м2 ______________________________________</w:t>
      </w:r>
    </w:p>
    <w:bookmarkEnd w:id="144"/>
    <w:bookmarkStart w:name="z154" w:id="145"/>
    <w:p>
      <w:pPr>
        <w:spacing w:after="0"/>
        <w:ind w:left="0"/>
        <w:jc w:val="both"/>
      </w:pPr>
      <w:r>
        <w:rPr>
          <w:rFonts w:ascii="Times New Roman"/>
          <w:b w:val="false"/>
          <w:i w:val="false"/>
          <w:color w:val="000000"/>
          <w:sz w:val="28"/>
        </w:rPr>
        <w:t>
      жасыл екпелер бар ________________________________________________</w:t>
      </w:r>
    </w:p>
    <w:bookmarkEnd w:id="145"/>
    <w:bookmarkStart w:name="z155" w:id="146"/>
    <w:p>
      <w:pPr>
        <w:spacing w:after="0"/>
        <w:ind w:left="0"/>
        <w:jc w:val="both"/>
      </w:pPr>
      <w:r>
        <w:rPr>
          <w:rFonts w:ascii="Times New Roman"/>
          <w:b w:val="false"/>
          <w:i w:val="false"/>
          <w:color w:val="000000"/>
          <w:sz w:val="28"/>
        </w:rPr>
        <w:t>
      жабын қатты _____________________________________________________</w:t>
      </w:r>
    </w:p>
    <w:bookmarkEnd w:id="146"/>
    <w:bookmarkStart w:name="z156" w:id="147"/>
    <w:p>
      <w:pPr>
        <w:spacing w:after="0"/>
        <w:ind w:left="0"/>
        <w:jc w:val="both"/>
      </w:pPr>
      <w:r>
        <w:rPr>
          <w:rFonts w:ascii="Times New Roman"/>
          <w:b w:val="false"/>
          <w:i w:val="false"/>
          <w:color w:val="000000"/>
          <w:sz w:val="28"/>
        </w:rPr>
        <w:t>
      9. Контейнерлердің типі, олардың саны және сыйымдылығы ____________</w:t>
      </w:r>
    </w:p>
    <w:bookmarkEnd w:id="147"/>
    <w:bookmarkStart w:name="z157" w:id="148"/>
    <w:p>
      <w:pPr>
        <w:spacing w:after="0"/>
        <w:ind w:left="0"/>
        <w:jc w:val="both"/>
      </w:pPr>
      <w:r>
        <w:rPr>
          <w:rFonts w:ascii="Times New Roman"/>
          <w:b w:val="false"/>
          <w:i w:val="false"/>
          <w:color w:val="000000"/>
          <w:sz w:val="28"/>
        </w:rPr>
        <w:t>
      10. Қалдықтарды шығару кезеңділігі ________________________________</w:t>
      </w:r>
    </w:p>
    <w:bookmarkEnd w:id="148"/>
    <w:bookmarkStart w:name="z158" w:id="149"/>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9"/>
    <w:bookmarkStart w:name="z159" w:id="150"/>
    <w:p>
      <w:pPr>
        <w:spacing w:after="0"/>
        <w:ind w:left="0"/>
        <w:jc w:val="both"/>
      </w:pPr>
      <w:r>
        <w:rPr>
          <w:rFonts w:ascii="Times New Roman"/>
          <w:b w:val="false"/>
          <w:i w:val="false"/>
          <w:color w:val="000000"/>
          <w:sz w:val="28"/>
        </w:rPr>
        <w:t>
      ____________________________________</w:t>
      </w:r>
    </w:p>
    <w:bookmarkEnd w:id="150"/>
    <w:bookmarkStart w:name="z160" w:id="151"/>
    <w:p>
      <w:pPr>
        <w:spacing w:after="0"/>
        <w:ind w:left="0"/>
        <w:jc w:val="both"/>
      </w:pPr>
      <w:r>
        <w:rPr>
          <w:rFonts w:ascii="Times New Roman"/>
          <w:b w:val="false"/>
          <w:i w:val="false"/>
          <w:color w:val="000000"/>
          <w:sz w:val="28"/>
        </w:rPr>
        <w:t>
      12. Қайталама шикізатты шығару кезеңділігі __________________________</w:t>
      </w:r>
    </w:p>
    <w:bookmarkEnd w:id="151"/>
    <w:bookmarkStart w:name="z161" w:id="152"/>
    <w:p>
      <w:pPr>
        <w:spacing w:after="0"/>
        <w:ind w:left="0"/>
        <w:jc w:val="both"/>
      </w:pPr>
      <w:r>
        <w:rPr>
          <w:rFonts w:ascii="Times New Roman"/>
          <w:b w:val="false"/>
          <w:i w:val="false"/>
          <w:color w:val="000000"/>
          <w:sz w:val="28"/>
        </w:rPr>
        <w:t>
      ________________________________________________________________</w:t>
      </w:r>
    </w:p>
    <w:bookmarkEnd w:id="152"/>
    <w:bookmarkStart w:name="z162" w:id="153"/>
    <w:p>
      <w:pPr>
        <w:spacing w:after="0"/>
        <w:ind w:left="0"/>
        <w:jc w:val="both"/>
      </w:pPr>
      <w:r>
        <w:rPr>
          <w:rFonts w:ascii="Times New Roman"/>
          <w:b w:val="false"/>
          <w:i w:val="false"/>
          <w:color w:val="000000"/>
          <w:sz w:val="28"/>
        </w:rPr>
        <w:t>
      13. Тамақ қалдықтарын шығару кезеңділігі___________________________</w:t>
      </w:r>
    </w:p>
    <w:bookmarkEnd w:id="153"/>
    <w:bookmarkStart w:name="z163" w:id="154"/>
    <w:p>
      <w:pPr>
        <w:spacing w:after="0"/>
        <w:ind w:left="0"/>
        <w:jc w:val="both"/>
      </w:pPr>
      <w:r>
        <w:rPr>
          <w:rFonts w:ascii="Times New Roman"/>
          <w:b w:val="false"/>
          <w:i w:val="false"/>
          <w:color w:val="000000"/>
          <w:sz w:val="28"/>
        </w:rPr>
        <w:t>
      _________________________________________________________________</w:t>
      </w:r>
    </w:p>
    <w:bookmarkEnd w:id="154"/>
    <w:bookmarkStart w:name="z164" w:id="155"/>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5"/>
    <w:bookmarkStart w:name="z165" w:id="156"/>
    <w:p>
      <w:pPr>
        <w:spacing w:after="0"/>
        <w:ind w:left="0"/>
        <w:jc w:val="both"/>
      </w:pPr>
      <w:r>
        <w:rPr>
          <w:rFonts w:ascii="Times New Roman"/>
          <w:b w:val="false"/>
          <w:i w:val="false"/>
          <w:color w:val="000000"/>
          <w:sz w:val="28"/>
        </w:rPr>
        <w:t>
      ________________________________________________________</w:t>
      </w:r>
    </w:p>
    <w:bookmarkEnd w:id="156"/>
    <w:bookmarkStart w:name="z166" w:id="157"/>
    <w:p>
      <w:pPr>
        <w:spacing w:after="0"/>
        <w:ind w:left="0"/>
        <w:jc w:val="both"/>
      </w:pPr>
      <w:r>
        <w:rPr>
          <w:rFonts w:ascii="Times New Roman"/>
          <w:b w:val="false"/>
          <w:i w:val="false"/>
          <w:color w:val="000000"/>
          <w:sz w:val="28"/>
        </w:rPr>
        <w:t>
      Қолдары:</w:t>
      </w:r>
    </w:p>
    <w:bookmarkEnd w:id="157"/>
    <w:bookmarkStart w:name="z167"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бойынша</w:t>
            </w:r>
            <w:r>
              <w:br/>
            </w:r>
            <w:r>
              <w:rPr>
                <w:rFonts w:ascii="Times New Roman"/>
                <w:b w:val="false"/>
                <w:i w:val="false"/>
                <w:color w:val="000000"/>
                <w:sz w:val="20"/>
              </w:rPr>
              <w:t>коммуналдық</w:t>
            </w:r>
            <w:r>
              <w:br/>
            </w:r>
            <w:r>
              <w:rPr>
                <w:rFonts w:ascii="Times New Roman"/>
                <w:b w:val="false"/>
                <w:i w:val="false"/>
                <w:color w:val="000000"/>
                <w:sz w:val="20"/>
              </w:rPr>
              <w:t>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59"/>
    <w:p>
      <w:pPr>
        <w:spacing w:after="0"/>
        <w:ind w:left="0"/>
        <w:jc w:val="both"/>
      </w:pPr>
      <w:r>
        <w:rPr>
          <w:rFonts w:ascii="Times New Roman"/>
          <w:b w:val="false"/>
          <w:i w:val="false"/>
          <w:color w:val="000000"/>
          <w:sz w:val="28"/>
        </w:rPr>
        <w:t>
      Бастапқы жазба бланкісі</w:t>
      </w:r>
    </w:p>
    <w:bookmarkEnd w:id="159"/>
    <w:bookmarkStart w:name="z171" w:id="160"/>
    <w:p>
      <w:pPr>
        <w:spacing w:after="0"/>
        <w:ind w:left="0"/>
        <w:jc w:val="both"/>
      </w:pPr>
      <w:r>
        <w:rPr>
          <w:rFonts w:ascii="Times New Roman"/>
          <w:b w:val="false"/>
          <w:i w:val="false"/>
          <w:color w:val="000000"/>
          <w:sz w:val="28"/>
        </w:rPr>
        <w:t>
      _____________</w:t>
      </w:r>
    </w:p>
    <w:bookmarkEnd w:id="160"/>
    <w:bookmarkStart w:name="z172" w:id="161"/>
    <w:p>
      <w:pPr>
        <w:spacing w:after="0"/>
        <w:ind w:left="0"/>
        <w:jc w:val="both"/>
      </w:pPr>
      <w:r>
        <w:rPr>
          <w:rFonts w:ascii="Times New Roman"/>
          <w:b w:val="false"/>
          <w:i w:val="false"/>
          <w:color w:val="000000"/>
          <w:sz w:val="28"/>
        </w:rPr>
        <w:t>
      (күні)</w:t>
      </w:r>
    </w:p>
    <w:bookmarkEnd w:id="161"/>
    <w:bookmarkStart w:name="z173" w:id="162"/>
    <w:p>
      <w:pPr>
        <w:spacing w:after="0"/>
        <w:ind w:left="0"/>
        <w:jc w:val="both"/>
      </w:pPr>
      <w:r>
        <w:rPr>
          <w:rFonts w:ascii="Times New Roman"/>
          <w:b w:val="false"/>
          <w:i w:val="false"/>
          <w:color w:val="000000"/>
          <w:sz w:val="28"/>
        </w:rPr>
        <w:t>
      _________________________________________________объектісі бойынша</w:t>
      </w:r>
    </w:p>
    <w:bookmarkEnd w:id="162"/>
    <w:bookmarkStart w:name="z174" w:id="163"/>
    <w:p>
      <w:pPr>
        <w:spacing w:after="0"/>
        <w:ind w:left="0"/>
        <w:jc w:val="both"/>
      </w:pPr>
      <w:r>
        <w:rPr>
          <w:rFonts w:ascii="Times New Roman"/>
          <w:b w:val="false"/>
          <w:i w:val="false"/>
          <w:color w:val="000000"/>
          <w:sz w:val="28"/>
        </w:rPr>
        <w:t>
      (атауы, мекенжайы)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Мтәу</w:t>
            </w:r>
          </w:p>
          <w:bookmarkEnd w:id="164"/>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бойынша</w:t>
            </w:r>
            <w:r>
              <w:br/>
            </w:r>
            <w:r>
              <w:rPr>
                <w:rFonts w:ascii="Times New Roman"/>
                <w:b w:val="false"/>
                <w:i w:val="false"/>
                <w:color w:val="000000"/>
                <w:sz w:val="20"/>
              </w:rPr>
              <w:t>коммуналдық</w:t>
            </w:r>
            <w:r>
              <w:br/>
            </w:r>
            <w:r>
              <w:rPr>
                <w:rFonts w:ascii="Times New Roman"/>
                <w:b w:val="false"/>
                <w:i w:val="false"/>
                <w:color w:val="000000"/>
                <w:sz w:val="20"/>
              </w:rPr>
              <w:t>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65"/>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165"/>
    <w:bookmarkStart w:name="z179" w:id="166"/>
    <w:p>
      <w:pPr>
        <w:spacing w:after="0"/>
        <w:ind w:left="0"/>
        <w:jc w:val="both"/>
      </w:pPr>
      <w:r>
        <w:rPr>
          <w:rFonts w:ascii="Times New Roman"/>
          <w:b w:val="false"/>
          <w:i w:val="false"/>
          <w:color w:val="000000"/>
          <w:sz w:val="28"/>
        </w:rPr>
        <w:t>
      20__жылғы ___ ___________бастап ____ _______________ дейін</w:t>
      </w:r>
    </w:p>
    <w:bookmarkEnd w:id="166"/>
    <w:bookmarkStart w:name="z180" w:id="167"/>
    <w:p>
      <w:pPr>
        <w:spacing w:after="0"/>
        <w:ind w:left="0"/>
        <w:jc w:val="both"/>
      </w:pPr>
      <w:r>
        <w:rPr>
          <w:rFonts w:ascii="Times New Roman"/>
          <w:b w:val="false"/>
          <w:i w:val="false"/>
          <w:color w:val="000000"/>
          <w:sz w:val="28"/>
        </w:rPr>
        <w:t>
      Жайлылық типі ___________________________________________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81" w:id="168"/>
    <w:p>
      <w:pPr>
        <w:spacing w:after="0"/>
        <w:ind w:left="0"/>
        <w:jc w:val="both"/>
      </w:pPr>
      <w:r>
        <w:rPr>
          <w:rFonts w:ascii="Times New Roman"/>
          <w:b w:val="false"/>
          <w:i w:val="false"/>
          <w:color w:val="000000"/>
          <w:sz w:val="28"/>
        </w:rPr>
        <w:t>
      Қолдары</w:t>
      </w:r>
    </w:p>
    <w:bookmarkEnd w:id="168"/>
    <w:bookmarkStart w:name="z182" w:id="169"/>
    <w:p>
      <w:pPr>
        <w:spacing w:after="0"/>
        <w:ind w:left="0"/>
        <w:jc w:val="both"/>
      </w:pPr>
      <w:r>
        <w:rPr>
          <w:rFonts w:ascii="Times New Roman"/>
          <w:b w:val="false"/>
          <w:i w:val="false"/>
          <w:color w:val="000000"/>
          <w:sz w:val="28"/>
        </w:rPr>
        <w:t>
      Т.А.Ә. (болған жағдайда), лауазымы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бойынша</w:t>
            </w:r>
            <w:r>
              <w:br/>
            </w:r>
            <w:r>
              <w:rPr>
                <w:rFonts w:ascii="Times New Roman"/>
                <w:b w:val="false"/>
                <w:i w:val="false"/>
                <w:color w:val="000000"/>
                <w:sz w:val="20"/>
              </w:rPr>
              <w:t>коммуналдық</w:t>
            </w:r>
            <w:r>
              <w:br/>
            </w:r>
            <w:r>
              <w:rPr>
                <w:rFonts w:ascii="Times New Roman"/>
                <w:b w:val="false"/>
                <w:i w:val="false"/>
                <w:color w:val="000000"/>
                <w:sz w:val="20"/>
              </w:rPr>
              <w:t>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70"/>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170"/>
    <w:bookmarkStart w:name="z186" w:id="171"/>
    <w:p>
      <w:pPr>
        <w:spacing w:after="0"/>
        <w:ind w:left="0"/>
        <w:jc w:val="both"/>
      </w:pPr>
      <w:r>
        <w:rPr>
          <w:rFonts w:ascii="Times New Roman"/>
          <w:b w:val="false"/>
          <w:i w:val="false"/>
          <w:color w:val="000000"/>
          <w:sz w:val="28"/>
        </w:rPr>
        <w:t>
      Жайлылық типі ______________________________________________</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87" w:id="172"/>
    <w:p>
      <w:pPr>
        <w:spacing w:after="0"/>
        <w:ind w:left="0"/>
        <w:jc w:val="both"/>
      </w:pPr>
      <w:r>
        <w:rPr>
          <w:rFonts w:ascii="Times New Roman"/>
          <w:b w:val="false"/>
          <w:i w:val="false"/>
          <w:color w:val="000000"/>
          <w:sz w:val="28"/>
        </w:rPr>
        <w:t>
      Барлығы ____________</w:t>
      </w:r>
    </w:p>
    <w:bookmarkEnd w:id="172"/>
    <w:bookmarkStart w:name="z188" w:id="173"/>
    <w:p>
      <w:pPr>
        <w:spacing w:after="0"/>
        <w:ind w:left="0"/>
        <w:jc w:val="both"/>
      </w:pPr>
      <w:r>
        <w:rPr>
          <w:rFonts w:ascii="Times New Roman"/>
          <w:b w:val="false"/>
          <w:i w:val="false"/>
          <w:color w:val="000000"/>
          <w:sz w:val="28"/>
        </w:rPr>
        <w:t>
      Тәулігіне орташа _______________</w:t>
      </w:r>
    </w:p>
    <w:bookmarkEnd w:id="173"/>
    <w:bookmarkStart w:name="z189" w:id="174"/>
    <w:p>
      <w:pPr>
        <w:spacing w:after="0"/>
        <w:ind w:left="0"/>
        <w:jc w:val="both"/>
      </w:pPr>
      <w:r>
        <w:rPr>
          <w:rFonts w:ascii="Times New Roman"/>
          <w:b w:val="false"/>
          <w:i w:val="false"/>
          <w:color w:val="000000"/>
          <w:sz w:val="28"/>
        </w:rPr>
        <w:t>
      Қолдары ______________</w:t>
      </w:r>
    </w:p>
    <w:bookmarkEnd w:id="174"/>
    <w:bookmarkStart w:name="z190" w:id="175"/>
    <w:p>
      <w:pPr>
        <w:spacing w:after="0"/>
        <w:ind w:left="0"/>
        <w:jc w:val="both"/>
      </w:pPr>
      <w:r>
        <w:rPr>
          <w:rFonts w:ascii="Times New Roman"/>
          <w:b w:val="false"/>
          <w:i w:val="false"/>
          <w:color w:val="000000"/>
          <w:sz w:val="28"/>
        </w:rPr>
        <w:t>
      Т.А.Ә. (болған жағдайда), лауазымы</w:t>
      </w:r>
    </w:p>
    <w:bookmarkEnd w:id="175"/>
    <w:bookmarkStart w:name="z191" w:id="176"/>
    <w:p>
      <w:pPr>
        <w:spacing w:after="0"/>
        <w:ind w:left="0"/>
        <w:jc w:val="both"/>
      </w:pPr>
      <w:r>
        <w:rPr>
          <w:rFonts w:ascii="Times New Roman"/>
          <w:b w:val="false"/>
          <w:i w:val="false"/>
          <w:color w:val="000000"/>
          <w:sz w:val="28"/>
        </w:rPr>
        <w:t>
      __________________________________</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