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1069" w14:textId="43b1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кенттер, ауылдық округтер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Ұлытау аудандық мәслихатының 2023 жылғы 29 желтоқсандағы № 101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Жезді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331 445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11 099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320 346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345 312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-13867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13867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13867 мың теңге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Ұлытау облысы Ұлытау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2024-2026 жылдарға арналған Ұлытау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436 287 мың теңге,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26 950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409 337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464 855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-28568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28568 мың теңге: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28568 мың теңге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Ұлытау облысы Ұлытау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2024-2026 жылдарға арналған Ақтас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203 375 мың теңге, оның ішінде: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1 434 мың теңге;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201 941 мың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203 390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 мың теңге;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мың теңге:</w:t>
      </w:r>
    </w:p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мың теңге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Ұлытау облысы Ұлытау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2024-2026 жылдарға арналған Қарсақпай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203 578 мың теңге, оның ішінде: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39 843 мың теңге;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163 735 мың теңге;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220 937 мың теңге;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-17359 мың теңге;</w:t>
      </w:r>
    </w:p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17359 мың теңге: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17359 мың теңге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Ұлытау облысы Ұлытау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2024-2026 жылдарға арналған Қаракеңгір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155 093 мың теңге, оның ішінде: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7 690 мың теңге;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147 403 мың теңге;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155 128 мың теңге;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 мың теңге;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 мың теңге: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 мың теңге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Ұлытау облысы Ұлытау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2024-2026 жылдарға арналған Аманкелді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54 677 мың теңге, оның ішінде: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5 453 мың теңге;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49 224 мың теңге;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58369 мың теңге;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-3692 мың теңге;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3692 мың теңге: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3692 мың теңге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Ұлытау облысы Ұлытау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2024-2026 жылдарға арналған Шеңбер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70 817 мың теңге, оның ішінде: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2 120 мың теңге;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68 697 мың теңге;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71 291 мың теңге;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-474 мың теңге;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474 мың теңге: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474 мың теңге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Ұлытау облысы Ұлытау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2024-2026 жылдарға арналған Егінді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60 368 мың теңге, оның ішінде: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646 мың теңге;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59 722 мың теңге;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60 418 мың теңге;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 мың теңге;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 мың теңге: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 мың теңге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Ұлытау облысы Ұлытау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2024-2026 жылдарға арналған Алғабас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54 951 мың теңге, оның ішінде: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4 805 мың теңге;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50 146 мың теңге;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54 955 мың теңге;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46"/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мың теңге;</w:t>
      </w:r>
    </w:p>
    <w:bookmarkEnd w:id="149"/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мың теңге:</w:t>
      </w:r>
    </w:p>
    <w:bookmarkEnd w:id="150"/>
    <w:bookmarkStart w:name="z1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1"/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2"/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мың теңге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Ұлытау облысы Ұлытау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2024-2026 жылдарға арналған Мибұлақ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84 519 мың теңге, оның ішінде: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13243 мың теңге;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72 276 мың теңге;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84 690 мың теңге;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Start w:name="z1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1"/>
    <w:bookmarkStart w:name="z1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2"/>
    <w:bookmarkStart w:name="z18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63"/>
    <w:bookmarkStart w:name="z18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64"/>
    <w:bookmarkStart w:name="z19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5"/>
    <w:bookmarkStart w:name="z19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-171 мың теңге;</w:t>
      </w:r>
    </w:p>
    <w:bookmarkEnd w:id="166"/>
    <w:bookmarkStart w:name="z1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171 мың теңге:</w:t>
      </w:r>
    </w:p>
    <w:bookmarkEnd w:id="167"/>
    <w:bookmarkStart w:name="z19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8"/>
    <w:bookmarkStart w:name="z1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9"/>
    <w:bookmarkStart w:name="z19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171 мың теңге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Ұлытау облысы Ұлытау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2024-2026 жылдарға арналған Сарысу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71"/>
    <w:bookmarkStart w:name="z19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766 578 мың теңге, оның ішінде:</w:t>
      </w:r>
    </w:p>
    <w:bookmarkEnd w:id="172"/>
    <w:bookmarkStart w:name="z19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9 908 мың теңге;</w:t>
      </w:r>
    </w:p>
    <w:bookmarkEnd w:id="173"/>
    <w:bookmarkStart w:name="z20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74"/>
    <w:bookmarkStart w:name="z20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75"/>
    <w:bookmarkStart w:name="z20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756 670 мың теңге;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768 792 мың теңге;</w:t>
      </w:r>
    </w:p>
    <w:bookmarkStart w:name="z20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77"/>
    <w:bookmarkStart w:name="z20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8"/>
    <w:bookmarkStart w:name="z20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9"/>
    <w:bookmarkStart w:name="z20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80"/>
    <w:bookmarkStart w:name="z20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81"/>
    <w:bookmarkStart w:name="z20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2"/>
    <w:bookmarkStart w:name="z21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-2214 мың теңге;</w:t>
      </w:r>
    </w:p>
    <w:bookmarkEnd w:id="183"/>
    <w:bookmarkStart w:name="z21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2214 мың теңге:</w:t>
      </w:r>
    </w:p>
    <w:bookmarkEnd w:id="184"/>
    <w:bookmarkStart w:name="z21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5"/>
    <w:bookmarkStart w:name="z21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6"/>
    <w:bookmarkStart w:name="z21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–2214 мың теңге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Ұлытау облысы Ұлытау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2024-2026 жылдарға арналған Жанкелді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88"/>
    <w:bookmarkStart w:name="z21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85 298 мың теңге, оның ішінде:</w:t>
      </w:r>
    </w:p>
    <w:bookmarkEnd w:id="189"/>
    <w:bookmarkStart w:name="z21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4 619 мың теңге;</w:t>
      </w:r>
    </w:p>
    <w:bookmarkEnd w:id="190"/>
    <w:bookmarkStart w:name="z21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91"/>
    <w:bookmarkStart w:name="z22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80 679 мың теңге;</w:t>
      </w:r>
    </w:p>
    <w:bookmarkStart w:name="z22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85 792 мың теңге;</w:t>
      </w:r>
    </w:p>
    <w:bookmarkEnd w:id="193"/>
    <w:bookmarkStart w:name="z22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94"/>
    <w:bookmarkStart w:name="z22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5"/>
    <w:bookmarkStart w:name="z22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6"/>
    <w:bookmarkStart w:name="z22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97"/>
    <w:bookmarkStart w:name="z22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98"/>
    <w:bookmarkStart w:name="z22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9"/>
    <w:bookmarkStart w:name="z22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–-494 мың теңге;</w:t>
      </w:r>
    </w:p>
    <w:bookmarkEnd w:id="200"/>
    <w:bookmarkStart w:name="z23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494 мың теңге:</w:t>
      </w:r>
    </w:p>
    <w:bookmarkEnd w:id="201"/>
    <w:bookmarkStart w:name="z23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02"/>
    <w:bookmarkStart w:name="z23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3"/>
    <w:bookmarkStart w:name="z23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494 мың теңге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Ұлытау облысы Ұлытау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2024-2026 жылдарға арналған Терісаққан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05"/>
    <w:bookmarkStart w:name="z23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66 795 мың теңге, оның ішінде:</w:t>
      </w:r>
    </w:p>
    <w:bookmarkEnd w:id="206"/>
    <w:bookmarkStart w:name="z23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3 063 мың теңге;</w:t>
      </w:r>
    </w:p>
    <w:bookmarkEnd w:id="207"/>
    <w:bookmarkStart w:name="z23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Start w:name="z24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63 732 мың теңге;</w:t>
      </w:r>
    </w:p>
    <w:bookmarkEnd w:id="209"/>
    <w:bookmarkStart w:name="z24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66 892 мың теңге;</w:t>
      </w:r>
    </w:p>
    <w:bookmarkEnd w:id="210"/>
    <w:bookmarkStart w:name="z24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11"/>
    <w:bookmarkStart w:name="z24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2"/>
    <w:bookmarkStart w:name="z24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13"/>
    <w:bookmarkStart w:name="z24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14"/>
    <w:bookmarkStart w:name="z24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15"/>
    <w:bookmarkStart w:name="z24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6"/>
    <w:bookmarkStart w:name="z24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 мың теңге;</w:t>
      </w:r>
    </w:p>
    <w:bookmarkEnd w:id="217"/>
    <w:bookmarkStart w:name="z24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 мың теңге:</w:t>
      </w:r>
    </w:p>
    <w:bookmarkEnd w:id="218"/>
    <w:bookmarkStart w:name="z25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9"/>
    <w:bookmarkStart w:name="z25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0"/>
    <w:bookmarkStart w:name="z25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 мың теңге</w:t>
      </w:r>
    </w:p>
    <w:bookmarkEnd w:id="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Ұлытау облысы Ұлытау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2024-2026 жылдарға арналған Борсеңгір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22"/>
    <w:bookmarkStart w:name="z25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66 159 мың теңге, оның ішінде:</w:t>
      </w:r>
    </w:p>
    <w:bookmarkEnd w:id="223"/>
    <w:bookmarkStart w:name="z25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11 655 мың теңге;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Start w:name="z25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5"/>
    <w:bookmarkStart w:name="z25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54 504 мың теңге;</w:t>
      </w:r>
    </w:p>
    <w:bookmarkEnd w:id="226"/>
    <w:bookmarkStart w:name="z26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66 763 мың теңге;</w:t>
      </w:r>
    </w:p>
    <w:bookmarkEnd w:id="227"/>
    <w:bookmarkStart w:name="z26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28"/>
    <w:bookmarkStart w:name="z26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9"/>
    <w:bookmarkStart w:name="z26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0"/>
    <w:bookmarkStart w:name="z26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31"/>
    <w:bookmarkStart w:name="z26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32"/>
    <w:bookmarkStart w:name="z26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3"/>
    <w:bookmarkStart w:name="z26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-604 мың теңге;</w:t>
      </w:r>
    </w:p>
    <w:bookmarkEnd w:id="234"/>
    <w:bookmarkStart w:name="z26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604 мың теңге:</w:t>
      </w:r>
    </w:p>
    <w:bookmarkEnd w:id="235"/>
    <w:bookmarkStart w:name="z26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6"/>
    <w:bookmarkStart w:name="z27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7"/>
    <w:bookmarkStart w:name="z27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604 мың теңге</w:t>
      </w:r>
    </w:p>
    <w:bookmarkEnd w:id="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Ұлытау облысы Ұлытау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2024-2026 жылдарға арналған Қоскөл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39"/>
    <w:bookmarkStart w:name="z27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58 284 мың теңге, оның ішінде:</w:t>
      </w:r>
    </w:p>
    <w:bookmarkEnd w:id="240"/>
    <w:bookmarkStart w:name="z38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4 865 мың теңге;</w:t>
      </w:r>
    </w:p>
    <w:bookmarkEnd w:id="241"/>
    <w:bookmarkStart w:name="z38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42"/>
    <w:bookmarkStart w:name="z38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3"/>
    <w:bookmarkStart w:name="z38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53 419 мың теңге;</w:t>
      </w:r>
    </w:p>
    <w:bookmarkEnd w:id="244"/>
    <w:bookmarkStart w:name="z39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63 436 мың теңге;</w:t>
      </w:r>
    </w:p>
    <w:bookmarkEnd w:id="245"/>
    <w:bookmarkStart w:name="z39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46"/>
    <w:bookmarkStart w:name="z39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7"/>
    <w:bookmarkStart w:name="z39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8"/>
    <w:bookmarkStart w:name="z39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49"/>
    <w:bookmarkStart w:name="z39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50"/>
    <w:bookmarkStart w:name="z39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1"/>
    <w:bookmarkStart w:name="z39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-5152 мың теңге;</w:t>
      </w:r>
    </w:p>
    <w:bookmarkEnd w:id="252"/>
    <w:bookmarkStart w:name="z39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5152 мың теңге:</w:t>
      </w:r>
    </w:p>
    <w:bookmarkEnd w:id="253"/>
    <w:bookmarkStart w:name="z39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4"/>
    <w:bookmarkStart w:name="z40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5"/>
    <w:bookmarkStart w:name="z40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5152 мың теңге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Ұлытау облысы Ұлытау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2024 жылға арналған аудандық бюджеттен кенттер, ауылдық округтер бюджеттеріне берілетін субвенциялардың мөлшері 667 267 мың теңге сомасында қарастырылсын, оның ішінде: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Жезді кентіне – 149 185 мың теңге;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ауылдық округіне – 68 695 мың теңге;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 кентіне – 41 730 мың теңге;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Қарсақпай кентіне – 29 769 мың теңге;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Қаракеңгір ауылдық округіне – 30 829 мың теңге;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округіне – 26 160 мың теңге;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Шеңбер ауылдық округіне – 39 419 мың теңге;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Егінді ауылдық округіне – 30 959 мың теңге;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округіне – 30 898 мың теңге;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Мибұлақ ауылдық округіне – 44 219 мың теңге;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 ауылдық округіне – 33 410 мың теңге;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Жанкелді ауылдық округіне – 43 170 мың теңге;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Терісаққан ауылдық округіне – 30 811 мың теңге;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Борсеңгір ауылдық округіне – 28 360 мың теңге;</w:t>
      </w:r>
    </w:p>
    <w:bookmarkEnd w:id="271"/>
    <w:bookmarkStart w:name="z29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Қоскөл ауылдық округіне – 39 653 мың теңге</w:t>
      </w:r>
    </w:p>
    <w:bookmarkEnd w:id="272"/>
    <w:bookmarkStart w:name="z29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2024 жылға арналған кенттер, ауылдық округтер бюджеттерінің құрамында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73"/>
    <w:bookmarkStart w:name="z29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Осы шешім 2024 жылдың 1 қаңтарынан бастап қолданысқа енгізіледі.</w:t>
      </w:r>
    </w:p>
    <w:bookmarkEnd w:id="2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95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Жезді кентінің 2024 жылға арналған бюджеті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Ұлытау облысы Ұлытау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97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Жезді кентінің 2025 жылға арналған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99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Жезді кентінің 2026 жылға арналған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01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ауылдық округінің 2024 жылға арналған бюджеті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Ұлытау облысы Ұлытау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03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ауылдық округінің 2025 жылға арналған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05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ауылдық округінің 2026 жылға арналған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07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Ақтас кентінің 2024 жылға арналған бюджеті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Ұлытау облысы Ұлытау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09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Ақтас кентінің 2025 жылға арналған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11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Ақтас кентінің 2026 жылға арналған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13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Қарсақпай кентінің 2024 жылға арналған бюджеті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Ұлытау облысы Ұлытау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315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Қарсақпай кентінің 2025 жылға арналған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317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Қарсақпай кентінің 2026 жылға арналған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319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Қаракеңгір ауылдық округінің 2024 жылға арналған бюджеті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Ұлытау облысы Ұлытау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321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Қаракеңгір ауылдық округінің 2025 жылға арналған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323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Қаракеңгір ауылдық округінің 2026 жылға арналған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25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2024 жылға арналған бюджеті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Ұлытау облысы Ұлытау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327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2025 жылға арналған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329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2026 жылға арналған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31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Шеңбер ауылдық округінің 2024 жылға арналған бюджеті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Ұлытау облысы Ұлытау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333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Шеңбер ауылдық округінің 2025 жылға арналған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335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Шеңбер ауылдық округінің 2026 жылға арналған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37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 ауылдық округінің 2024 жылға арналған бюджеті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Ұлытау облысы Ұлытау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339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 ауылдық округінің 2025 жылға арналған бюджеті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341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 ауылдық округінің 2026 жылға арналған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43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2024 жылға арналған бюджеті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Ұлытау облысы Ұлытау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345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2025 жылға арналған бюджеті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347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2026 жылға арналған бюджеті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49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Мибұлақ ауылдық округінің 2024 жылға арналған бюджеті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Ұлытау облысы Ұлытау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351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Мибұлақ ауылдық округінің 2025 жылға арналған бюджеті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353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Мибұлақ ауылдық округінің 2026 жылға арналған бюджеті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55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 ауылдық округінің 2024 жылға арналған бюджеті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Ұлытау облысы Ұлытау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357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 ауылдық округінің 2025 жылға арналған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359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 ауылдық округінің 2026 жылға арналған бюджеті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361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Жанкелді ауылдық округінің 2024 жылға арналған бюджеті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Ұлытау облысы Ұлытау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363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Жанкелді ауылдық округінің 2025 жылға арналған бюджеті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365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Жанкелді ауылдық округінің 2026 жылға арналған бюджеті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367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Терісаққан ауылдық округінің 2024 жылға арналған бюджеті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Ұлытау облысы Ұлытау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369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Терісаққан ауылдық округінің 2025 жылға арналған бюджеті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bookmarkStart w:name="z371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Терісаққан ауылдық округінің 2026 жылға арналған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373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Борсеңгір ауылдық округінің 2024 жылға арналған бюджеті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Ұлытау облысы Ұлытау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375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Борсеңгір ауылдық округінің 2025 жылға арналған бюджеті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№101шешіміне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қосымша</w:t>
            </w:r>
          </w:p>
        </w:tc>
      </w:tr>
    </w:tbl>
    <w:bookmarkStart w:name="z377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Борсеңгір ауылдық округінің 2026 жылға арналған бюджеті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379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Қоскөл ауылдық округінің 2024 жылға арналған бюджеті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Ұлытау облысы Ұлытау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381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Қоскөл ауылдық округінің 2025 жылға арналған бюджеті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383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Қоскөл ауылдық округінің 2026 жылға арналған бюджеті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385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кенттер, ауылдық округтер бюджеттеріне аудандық бюджеттен нысаналы трансферттер</w:t>
      </w:r>
    </w:p>
    <w:bookmarkEnd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Ұлытау облысы Ұлытау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жұмыстарына қолдау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