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6089e" w14:textId="d2608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ауданының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Ұлытау аудандық мәслихатының 2023 жылғы 27 желтоқсандағы № 81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8 727 923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6 464 982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30 227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4 283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2 228 431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9 560 285,7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57 892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118 144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60 252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- 366 459,7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366 459,7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641 939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60 252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329 668,7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Ұлытау облысы Ұлытау аудандық мәслихатының 19.11.2024 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аудандық бюджетте кенттер, ауылдық округтер бюджеттеріне аудандық бюджеттен берілетін субвенциялардың мөлшері 667 267 мың теңге сомасында қарастырылсын, 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Жезді кентіне – 149 185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Ұлытау ауылдық округіне – 68 695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Ақтас кентіне – 41 730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Қарсақпай кентіне – 29 769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Қаракеңгір ауылдық округіне – 30 829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ауылдық округіне – 26 160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Шеңбер ауылдық округіне – 39 419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Егінді ауылдық округіне – 30 959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округіне – 30 898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Мибұлақ ауылдық округіне – 44 219мың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Сарысу ауылдық округіне – 33 410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Жанкелді ауылдық округіне – 43 170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Терісаққан ауылдық округіне – 30 811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Борсеңгір ауылдық округіне – 28 360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Қоскөл ауылдық округіне – 39 653 мың теңге.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Ұлытау ауданы әкімдігінің 2024 жылға арналған резерві 126 233 мың теңге сомасында бекітілсін.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2024 жылға арналған аудандық бюджеттің құрамында нысаналы трансферттер мен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2024 жылға арналған аудандық бюджеттің бюджеттік инвестициялық жобаларды іске асыруға бағытталған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2024 жылға арналған кенттер, ауылдық округтер бюджеттеріне аудандық бюджеттен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2024 жылдың 1 қаңтарынан бастап қолданысқа енгізіледі.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А.Құрмансейітов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шешіміне 1 қосымша</w:t>
            </w:r>
          </w:p>
        </w:tc>
      </w:tr>
    </w:tbl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ауданының 2024 жылға арналған бюджеті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Ұлытау облысы Ұлытау аудандық мәслихатының 19.11.2024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307130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9560285,7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1980232,1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жеке көмекшінің және есту бойынша мүгедектігі бар адамдарға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 объектісін қалыптастыру жобасын жасау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-366459,7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366459,7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329668,7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№81 шешіміне 2 қосымша</w:t>
            </w:r>
          </w:p>
        </w:tc>
      </w:tr>
    </w:tbl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ауданының 2025 жылға арналған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16306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4614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жеке көмекшінің және есту бойынша мүгедектігі бар адамдарға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 шешіміне 3 қосымша</w:t>
            </w:r>
          </w:p>
        </w:tc>
      </w:tr>
    </w:tbl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ауданының 2026 жылға арналған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6371404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338611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5431772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3353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14513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жеке көмекшінің және есту бойынша мүгедектігі бар адамдарға қолмен көрсететін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Сәулет, қала құрылысы және құрылыс қызметі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№81 шешіміне 4 қосымша</w:t>
            </w:r>
          </w:p>
        </w:tc>
      </w:tr>
    </w:tbl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 құрамында нысаналы трансферттер мен бюджеттік кредиттер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Ұлытау облысы Ұлытау аудандық мәслихатының 19.11.2024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1715373,1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476031,9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1715373,1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 бағытталған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ішкі жолдарын күрделі, орташа және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1259988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ішкі жолдарын күрделі, орташа және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Кәріз жүйесін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жергілікті атқарушы органдарға берілетін бюджеттік кредиттер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бюджеттің ішкі көздерінің қаражатынан берілетін кредиттер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476031,9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 Ұлытау ауылындағы Қазақстан Республикасы Тәуелсіздігінің 20 жылдығы көшесіндегі бір пәтерлі үш бөлмелі 10 коммуналдық тұрғын үйлерге және Тайжан көшесіндегі бір пәтерлі үш бөлмелі 10 коммуналдық тұрғын үйлерге инженерлік-коммуникациялық инфрақұрылым желілерін салу және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Ұлытау ауылындағы су құбырларын қайта жаңғырту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Қиыршық тасты тасымалдау карьеріне ұзындығы 1 км болатын ВЛ- 35 кВ әуе электр желісінің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үйлердің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кентінде салынатын 160 орындық денешынықтыру- сауықтыру кешенінің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№81 шешіміне 5 қосымша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бюджеттің бюджеттік инвестициялық жобаларды іске асыруға бағытталған бағдарламаларының тізбесі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Ұлытау облысы Ұлытау аудандық мәслихатының 19.11.2024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XIІ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№81 шешіміне 6 қосымша</w:t>
            </w:r>
          </w:p>
        </w:tc>
      </w:tr>
    </w:tbl>
    <w:bookmarkStart w:name="z5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кенттер, ауылдық округтер бюджеттеріне аудандық бюджеттен нысаналы трансферттер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Ұлытау облысы Ұлытау аудандық мәслихатының 19.11.2024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1885223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1885223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1885223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жұмыстарына қолдау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Қарсақпай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Мибұлақ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