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2407" w14:textId="f512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Ұлытау облысы Ұлытау аудандық мәслихатының 2023 жылғы 19 қыркүйектегі № 58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Ұлытау аудандық мәслихат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"Ұлытау аудандық мәслихат аппараты" мемлекеттік мекемесінің Мемлекеттік әкімшілік қызметшілердін қызметін бағалаудың кейбір мәселелері туралы.</w:t>
      </w:r>
    </w:p>
    <w:bookmarkEnd w:id="1"/>
    <w:bookmarkStart w:name="z6" w:id="2"/>
    <w:p>
      <w:pPr>
        <w:spacing w:after="0"/>
        <w:ind w:left="0"/>
        <w:jc w:val="both"/>
      </w:pPr>
      <w:r>
        <w:rPr>
          <w:rFonts w:ascii="Times New Roman"/>
          <w:b w:val="false"/>
          <w:i w:val="false"/>
          <w:color w:val="000000"/>
          <w:sz w:val="28"/>
        </w:rPr>
        <w:t xml:space="preserve">
      2. Ұлытау аудандық мәслихатының 2018 жылғы 18 сәуірдегі №182 шешімі "Ұлытау аудандық мәслихат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4740 болып тіркелген) шешімі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Құрмансейітов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 кезектен тыс</w:t>
            </w:r>
            <w:r>
              <w:br/>
            </w:r>
            <w:r>
              <w:rPr>
                <w:rFonts w:ascii="Times New Roman"/>
                <w:b w:val="false"/>
                <w:i w:val="false"/>
                <w:color w:val="000000"/>
                <w:sz w:val="20"/>
              </w:rPr>
              <w:t>VIII сессиясының</w:t>
            </w:r>
            <w:r>
              <w:br/>
            </w:r>
            <w:r>
              <w:rPr>
                <w:rFonts w:ascii="Times New Roman"/>
                <w:b w:val="false"/>
                <w:i w:val="false"/>
                <w:color w:val="000000"/>
                <w:sz w:val="20"/>
              </w:rPr>
              <w:t>2023 жылғы 19 қыркүйек № 58</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"Ұлытау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"Ұлытау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сәйкес әзірленген және "Ұлытау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Е-2 санатының "Б" корпусының мемлекеттік әкімшілік қызметшісі - мәслихат аппаратының басшысы;</w:t>
      </w:r>
    </w:p>
    <w:bookmarkEnd w:id="11"/>
    <w:bookmarkStart w:name="z18" w:id="12"/>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персоналды басқыру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1"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7"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 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22. НМИ-ды бағалаушы адаммен сондай-ақ персоналды басқару қызметінің келісімімен "Б" корпусы мемлекеттік әкімшілік қызметшілерінің қызметін бағалаудың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Мәслихат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"Б" корпусы мемлекеттік 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0"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1"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2" w:id="86"/>
    <w:p>
      <w:pPr>
        <w:spacing w:after="0"/>
        <w:ind w:left="0"/>
        <w:jc w:val="both"/>
      </w:pPr>
      <w:r>
        <w:rPr>
          <w:rFonts w:ascii="Times New Roman"/>
          <w:b w:val="false"/>
          <w:i w:val="false"/>
          <w:color w:val="000000"/>
          <w:sz w:val="28"/>
        </w:rPr>
        <w:t>
      дербестік және бастамашылық;</w:t>
      </w:r>
    </w:p>
    <w:bookmarkEnd w:id="86"/>
    <w:bookmarkStart w:name="z93" w:id="87"/>
    <w:p>
      <w:pPr>
        <w:spacing w:after="0"/>
        <w:ind w:left="0"/>
        <w:jc w:val="both"/>
      </w:pPr>
      <w:r>
        <w:rPr>
          <w:rFonts w:ascii="Times New Roman"/>
          <w:b w:val="false"/>
          <w:i w:val="false"/>
          <w:color w:val="000000"/>
          <w:sz w:val="28"/>
        </w:rPr>
        <w:t>
      еңбек тәртібі.</w:t>
      </w:r>
    </w:p>
    <w:bookmarkEnd w:id="87"/>
    <w:bookmarkStart w:name="z94"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5"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6" w:id="9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"Б" корпусы мемлекеттік әкімшілік қызметшілерінің қызметін бағалаудың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"Б" корпусы мемлекеттік әкімшілік қызметшілерінің қызметін бағалаудың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7"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8" w:id="92"/>
    <w:p>
      <w:pPr>
        <w:spacing w:after="0"/>
        <w:ind w:left="0"/>
        <w:jc w:val="both"/>
      </w:pPr>
      <w:r>
        <w:rPr>
          <w:rFonts w:ascii="Times New Roman"/>
          <w:b w:val="false"/>
          <w:i w:val="false"/>
          <w:color w:val="000000"/>
          <w:sz w:val="28"/>
        </w:rPr>
        <w:t>
      Мәслихат аппаратының басшылары үшін:</w:t>
      </w:r>
    </w:p>
    <w:bookmarkEnd w:id="92"/>
    <w:bookmarkStart w:name="z99" w:id="93"/>
    <w:p>
      <w:pPr>
        <w:spacing w:after="0"/>
        <w:ind w:left="0"/>
        <w:jc w:val="both"/>
      </w:pPr>
      <w:r>
        <w:rPr>
          <w:rFonts w:ascii="Times New Roman"/>
          <w:b w:val="false"/>
          <w:i w:val="false"/>
          <w:color w:val="000000"/>
          <w:sz w:val="28"/>
        </w:rPr>
        <w:t>
      қызметті басқару;</w:t>
      </w:r>
    </w:p>
    <w:bookmarkEnd w:id="93"/>
    <w:bookmarkStart w:name="z100" w:id="94"/>
    <w:p>
      <w:pPr>
        <w:spacing w:after="0"/>
        <w:ind w:left="0"/>
        <w:jc w:val="both"/>
      </w:pPr>
      <w:r>
        <w:rPr>
          <w:rFonts w:ascii="Times New Roman"/>
          <w:b w:val="false"/>
          <w:i w:val="false"/>
          <w:color w:val="000000"/>
          <w:sz w:val="28"/>
        </w:rPr>
        <w:t>
      тиімді коммуникацияларды құру;</w:t>
      </w:r>
    </w:p>
    <w:bookmarkEnd w:id="94"/>
    <w:bookmarkStart w:name="z10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2" w:id="96"/>
    <w:p>
      <w:pPr>
        <w:spacing w:after="0"/>
        <w:ind w:left="0"/>
        <w:jc w:val="both"/>
      </w:pPr>
      <w:r>
        <w:rPr>
          <w:rFonts w:ascii="Times New Roman"/>
          <w:b w:val="false"/>
          <w:i w:val="false"/>
          <w:color w:val="000000"/>
          <w:sz w:val="28"/>
        </w:rPr>
        <w:t>
      өзгерістерді басқару;</w:t>
      </w:r>
    </w:p>
    <w:bookmarkEnd w:id="96"/>
    <w:bookmarkStart w:name="z103" w:id="97"/>
    <w:p>
      <w:pPr>
        <w:spacing w:after="0"/>
        <w:ind w:left="0"/>
        <w:jc w:val="both"/>
      </w:pPr>
      <w:r>
        <w:rPr>
          <w:rFonts w:ascii="Times New Roman"/>
          <w:b w:val="false"/>
          <w:i w:val="false"/>
          <w:color w:val="000000"/>
          <w:sz w:val="28"/>
        </w:rPr>
        <w:t>
      нәтижеге бағдарлану;</w:t>
      </w:r>
    </w:p>
    <w:bookmarkEnd w:id="97"/>
    <w:bookmarkStart w:name="z10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5" w:id="99"/>
    <w:p>
      <w:pPr>
        <w:spacing w:after="0"/>
        <w:ind w:left="0"/>
        <w:jc w:val="both"/>
      </w:pPr>
      <w:r>
        <w:rPr>
          <w:rFonts w:ascii="Times New Roman"/>
          <w:b w:val="false"/>
          <w:i w:val="false"/>
          <w:color w:val="000000"/>
          <w:sz w:val="28"/>
        </w:rPr>
        <w:t>
      топты басқару;</w:t>
      </w:r>
    </w:p>
    <w:bookmarkEnd w:id="99"/>
    <w:bookmarkStart w:name="z106" w:id="100"/>
    <w:p>
      <w:pPr>
        <w:spacing w:after="0"/>
        <w:ind w:left="0"/>
        <w:jc w:val="both"/>
      </w:pPr>
      <w:r>
        <w:rPr>
          <w:rFonts w:ascii="Times New Roman"/>
          <w:b w:val="false"/>
          <w:i w:val="false"/>
          <w:color w:val="000000"/>
          <w:sz w:val="28"/>
        </w:rPr>
        <w:t>
      көшбасшылық қасиеттер;</w:t>
      </w:r>
    </w:p>
    <w:bookmarkEnd w:id="100"/>
    <w:bookmarkStart w:name="z107" w:id="101"/>
    <w:p>
      <w:pPr>
        <w:spacing w:after="0"/>
        <w:ind w:left="0"/>
        <w:jc w:val="both"/>
      </w:pPr>
      <w:r>
        <w:rPr>
          <w:rFonts w:ascii="Times New Roman"/>
          <w:b w:val="false"/>
          <w:i w:val="false"/>
          <w:color w:val="000000"/>
          <w:sz w:val="28"/>
        </w:rPr>
        <w:t>
      ынтымақтастық;</w:t>
      </w:r>
    </w:p>
    <w:bookmarkEnd w:id="101"/>
    <w:bookmarkStart w:name="z108" w:id="102"/>
    <w:p>
      <w:pPr>
        <w:spacing w:after="0"/>
        <w:ind w:left="0"/>
        <w:jc w:val="both"/>
      </w:pPr>
      <w:r>
        <w:rPr>
          <w:rFonts w:ascii="Times New Roman"/>
          <w:b w:val="false"/>
          <w:i w:val="false"/>
          <w:color w:val="000000"/>
          <w:sz w:val="28"/>
        </w:rPr>
        <w:t>
      жеделділік;</w:t>
      </w:r>
    </w:p>
    <w:bookmarkEnd w:id="102"/>
    <w:bookmarkStart w:name="z109" w:id="103"/>
    <w:p>
      <w:pPr>
        <w:spacing w:after="0"/>
        <w:ind w:left="0"/>
        <w:jc w:val="both"/>
      </w:pPr>
      <w:r>
        <w:rPr>
          <w:rFonts w:ascii="Times New Roman"/>
          <w:b w:val="false"/>
          <w:i w:val="false"/>
          <w:color w:val="000000"/>
          <w:sz w:val="28"/>
        </w:rPr>
        <w:t>
      өзін-өзі дамыту;</w:t>
      </w:r>
    </w:p>
    <w:bookmarkEnd w:id="103"/>
    <w:bookmarkStart w:name="z110" w:id="104"/>
    <w:p>
      <w:pPr>
        <w:spacing w:after="0"/>
        <w:ind w:left="0"/>
        <w:jc w:val="both"/>
      </w:pPr>
      <w:r>
        <w:rPr>
          <w:rFonts w:ascii="Times New Roman"/>
          <w:b w:val="false"/>
          <w:i w:val="false"/>
          <w:color w:val="000000"/>
          <w:sz w:val="28"/>
        </w:rPr>
        <w:t>
      бастамшылдық;</w:t>
      </w:r>
    </w:p>
    <w:bookmarkEnd w:id="104"/>
    <w:bookmarkStart w:name="z111" w:id="105"/>
    <w:p>
      <w:pPr>
        <w:spacing w:after="0"/>
        <w:ind w:left="0"/>
        <w:jc w:val="both"/>
      </w:pPr>
      <w:r>
        <w:rPr>
          <w:rFonts w:ascii="Times New Roman"/>
          <w:b w:val="false"/>
          <w:i w:val="false"/>
          <w:color w:val="000000"/>
          <w:sz w:val="28"/>
        </w:rPr>
        <w:t>
      "Б" корпусының қызметшілері үшін:</w:t>
      </w:r>
    </w:p>
    <w:bookmarkEnd w:id="105"/>
    <w:bookmarkStart w:name="z112" w:id="106"/>
    <w:p>
      <w:pPr>
        <w:spacing w:after="0"/>
        <w:ind w:left="0"/>
        <w:jc w:val="both"/>
      </w:pPr>
      <w:r>
        <w:rPr>
          <w:rFonts w:ascii="Times New Roman"/>
          <w:b w:val="false"/>
          <w:i w:val="false"/>
          <w:color w:val="000000"/>
          <w:sz w:val="28"/>
        </w:rPr>
        <w:t>
      тиімді коммуникацияларды құру;</w:t>
      </w:r>
    </w:p>
    <w:bookmarkEnd w:id="106"/>
    <w:bookmarkStart w:name="z113"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4" w:id="108"/>
    <w:p>
      <w:pPr>
        <w:spacing w:after="0"/>
        <w:ind w:left="0"/>
        <w:jc w:val="both"/>
      </w:pPr>
      <w:r>
        <w:rPr>
          <w:rFonts w:ascii="Times New Roman"/>
          <w:b w:val="false"/>
          <w:i w:val="false"/>
          <w:color w:val="000000"/>
          <w:sz w:val="28"/>
        </w:rPr>
        <w:t>
      өзгерістерді басқару;</w:t>
      </w:r>
    </w:p>
    <w:bookmarkEnd w:id="108"/>
    <w:bookmarkStart w:name="z115" w:id="109"/>
    <w:p>
      <w:pPr>
        <w:spacing w:after="0"/>
        <w:ind w:left="0"/>
        <w:jc w:val="both"/>
      </w:pPr>
      <w:r>
        <w:rPr>
          <w:rFonts w:ascii="Times New Roman"/>
          <w:b w:val="false"/>
          <w:i w:val="false"/>
          <w:color w:val="000000"/>
          <w:sz w:val="28"/>
        </w:rPr>
        <w:t>
      нәтижеге бағдарлану;</w:t>
      </w:r>
    </w:p>
    <w:bookmarkEnd w:id="109"/>
    <w:bookmarkStart w:name="z116"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7" w:id="111"/>
    <w:p>
      <w:pPr>
        <w:spacing w:after="0"/>
        <w:ind w:left="0"/>
        <w:jc w:val="both"/>
      </w:pPr>
      <w:r>
        <w:rPr>
          <w:rFonts w:ascii="Times New Roman"/>
          <w:b w:val="false"/>
          <w:i w:val="false"/>
          <w:color w:val="000000"/>
          <w:sz w:val="28"/>
        </w:rPr>
        <w:t>
      ынтымақтастық;</w:t>
      </w:r>
    </w:p>
    <w:bookmarkEnd w:id="111"/>
    <w:bookmarkStart w:name="z118" w:id="112"/>
    <w:p>
      <w:pPr>
        <w:spacing w:after="0"/>
        <w:ind w:left="0"/>
        <w:jc w:val="both"/>
      </w:pPr>
      <w:r>
        <w:rPr>
          <w:rFonts w:ascii="Times New Roman"/>
          <w:b w:val="false"/>
          <w:i w:val="false"/>
          <w:color w:val="000000"/>
          <w:sz w:val="28"/>
        </w:rPr>
        <w:t>
      жеделділік;</w:t>
      </w:r>
    </w:p>
    <w:bookmarkEnd w:id="112"/>
    <w:bookmarkStart w:name="z119" w:id="113"/>
    <w:p>
      <w:pPr>
        <w:spacing w:after="0"/>
        <w:ind w:left="0"/>
        <w:jc w:val="both"/>
      </w:pPr>
      <w:r>
        <w:rPr>
          <w:rFonts w:ascii="Times New Roman"/>
          <w:b w:val="false"/>
          <w:i w:val="false"/>
          <w:color w:val="000000"/>
          <w:sz w:val="28"/>
        </w:rPr>
        <w:t>
      өзін-өзі дамыту.</w:t>
      </w:r>
    </w:p>
    <w:bookmarkEnd w:id="113"/>
    <w:bookmarkStart w:name="z120"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1"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2"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3" w:id="117"/>
    <w:p>
      <w:pPr>
        <w:spacing w:after="0"/>
        <w:ind w:left="0"/>
        <w:jc w:val="both"/>
      </w:pPr>
      <w:r>
        <w:rPr>
          <w:rFonts w:ascii="Times New Roman"/>
          <w:b w:val="false"/>
          <w:i w:val="false"/>
          <w:color w:val="000000"/>
          <w:sz w:val="28"/>
        </w:rPr>
        <w:t>
      1) тікелей басшы;</w:t>
      </w:r>
    </w:p>
    <w:bookmarkEnd w:id="117"/>
    <w:bookmarkStart w:name="z124"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5"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6"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"Б" корпусы мемлекеттік әкімшілік қызметшілерінің қызметін бағалаудың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7"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8"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9"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3"/>
    <w:bookmarkStart w:name="z130"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1"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32"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3"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4"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5"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6"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7"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8"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9"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0"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1"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