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6e2a" w14:textId="3236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2022 жылғы 28 желтоқсандағы XXVI сессиясының "Ұлытау ауданының 2023-2025 жылдарға арналған бюджеті туралы" № 188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2023 жылғы 2 тамыздағы № 41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2022 жылғы 28 желтоқсандағы XXVI сессиясының "Ұлытау ауданының 2023-2025 жылдарға арналған бюджеті туралы" №188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№176713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8 702 916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6 183 765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29 305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3 245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2 486 601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9 047 746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77 678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129 375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51 697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- 422 508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422 508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129 375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51 697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344 830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5579386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 құрамында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ішкі жолдарын күрделі, орташа және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 берілетін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селосының ауыз су жүйесін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кентіндегі 160 орындық дене шынықтыру-сауықтыру кешенінің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Ұлытау ауылындағы Қазақстан Республикасы Тәуелсіздігінің 20 жылдығы көшесіндегі бір пәтерлі үш бөлмелі 10 коммуналдық тұрғын үйлерге және Тайжан көшесіндегі бір пәтерлі үш бөлмелі 10 коммуналдық тұрғын үйлерге инженерлік-коммуникациялық инфрақұрылым желілерін салу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кенттер, ауылдық округтер бюджеттеріне аудандық бюджеттен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жұмыстарына қолдау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жолдарын күрделі жөндеу жұмыстары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