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fce0" w14:textId="959f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жылы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Ұлытау аудандық мәслихатының 2023 жылғы 24 мамырдағы № 16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Үкiметiнiң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Ұлытау аудандық мәслихаты ШЕШТІ:</w:t>
      </w:r>
    </w:p>
    <w:bookmarkEnd w:id="0"/>
    <w:bookmarkStart w:name="z5" w:id="1"/>
    <w:p>
      <w:pPr>
        <w:spacing w:after="0"/>
        <w:ind w:left="0"/>
        <w:jc w:val="both"/>
      </w:pPr>
      <w:r>
        <w:rPr>
          <w:rFonts w:ascii="Times New Roman"/>
          <w:b w:val="false"/>
          <w:i w:val="false"/>
          <w:color w:val="000000"/>
          <w:sz w:val="28"/>
        </w:rPr>
        <w:t>
      1. Ұлытау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(басшы лауазымдарды атқаратын адамдарды қоспағанда) әлеуметтік қолдау шаралары 2023 жылы жүз еселік айлық есептік көрсеткішке тең сомада көтерме жәрдемақы және тұрғын үй сатып алуға немесе салуға бір мың бес жүз еселік айлық есептік көрсеткіштен аспайтын сомада бюджеттiк кредит болып берілсін.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Құрмансейітов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