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35ca" w14:textId="37a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26 желтоқсандағы № 13/86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623 911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89 234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534 193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641 347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- 17 436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17 436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17 436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181 659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179 072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184 001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- 2 342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2 342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2 342 мың теңге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127 476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4 686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122 535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127 545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50 575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49 705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50 575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89 478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2 237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87 137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92 224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- 2 746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2 746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2 746 мың теңге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153 194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2 554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150 422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153 194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74 650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2 974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71 572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74 650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bookmarkStart w:name="z4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215 834 мың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4 339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211 226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220 961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- 5 127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5 127 мың теңге, 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5 127 мың теңге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184 434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1 512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182 818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184 436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202 390 мың теңге, оның ішінде: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4 640 мың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197 542 мың теңге;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202 391 мың теңге;</w:t>
      </w:r>
    </w:p>
    <w:bookmarkEnd w:id="161"/>
    <w:bookmarkStart w:name="z4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3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78 214 мың теңге, оның ішінде:</w:t>
      </w:r>
    </w:p>
    <w:bookmarkEnd w:id="174"/>
    <w:bookmarkStart w:name="z3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175"/>
    <w:bookmarkStart w:name="z3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176"/>
    <w:bookmarkStart w:name="z3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177"/>
    <w:bookmarkStart w:name="z3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76 295 мың теңге;</w:t>
      </w:r>
    </w:p>
    <w:bookmarkEnd w:id="178"/>
    <w:bookmarkStart w:name="z3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78 272 мың теңге;</w:t>
      </w:r>
    </w:p>
    <w:bookmarkEnd w:id="179"/>
    <w:bookmarkStart w:name="z3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4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4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4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4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4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4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186"/>
    <w:bookmarkStart w:name="z4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теңге, оның ішінде:</w:t>
      </w:r>
    </w:p>
    <w:bookmarkEnd w:id="187"/>
    <w:bookmarkStart w:name="z4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4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4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мың теңге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83 543 мың теңге, оның ішінде: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1 206 мың теңге;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82 129 мың теңге;</w:t>
      </w:r>
    </w:p>
    <w:bookmarkEnd w:id="196"/>
    <w:bookmarkStart w:name="z3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83 544 мың теңге;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Ұлытау облысы Жаңаарқа аудандық мәслихатының 07.08.2024 </w:t>
      </w:r>
      <w:r>
        <w:rPr>
          <w:rFonts w:ascii="Times New Roman"/>
          <w:b w:val="false"/>
          <w:i w:val="false"/>
          <w:color w:val="00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318 845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9 451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мың теңге;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309 134 мың теңге;</w:t>
      </w:r>
    </w:p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318 903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теңге, оның ішінде: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мың теңге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Ұлытау облысы Жаңаарқа аудандық мәслихатының 07.08.2024 </w:t>
      </w:r>
      <w:r>
        <w:rPr>
          <w:rFonts w:ascii="Times New Roman"/>
          <w:b w:val="false"/>
          <w:i w:val="false"/>
          <w:color w:val="00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6"/>
    <w:bookmarkStart w:name="z4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58 808 мың теңге, оның ішінде:</w:t>
      </w:r>
    </w:p>
    <w:bookmarkEnd w:id="227"/>
    <w:bookmarkStart w:name="z41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1 246 мың теңге;</w:t>
      </w:r>
    </w:p>
    <w:bookmarkEnd w:id="228"/>
    <w:bookmarkStart w:name="z4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9"/>
    <w:bookmarkStart w:name="z4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4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57 562 мың теңге;</w:t>
      </w:r>
    </w:p>
    <w:bookmarkEnd w:id="231"/>
    <w:bookmarkStart w:name="z4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58 808 мың теңге;</w:t>
      </w:r>
    </w:p>
    <w:bookmarkEnd w:id="232"/>
    <w:bookmarkStart w:name="z4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3"/>
    <w:bookmarkStart w:name="z4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4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4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6"/>
    <w:bookmarkStart w:name="z4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4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8"/>
    <w:bookmarkStart w:name="z4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9"/>
    <w:bookmarkStart w:name="z42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0"/>
    <w:bookmarkStart w:name="z4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1"/>
    <w:bookmarkStart w:name="z4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2"/>
    <w:bookmarkStart w:name="z4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2024 жылдың 1 қаңтарынан бастап қолданысқа енгізіледі.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Жаңаарқа кентінің бюджеті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6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6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Жаңаарқа кентінің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7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7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7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Ақтүбек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8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Байдалы би ауылдық округінің бюджеті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Байдалы би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Байдалы би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9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Мұқажан Жұмажанов атындағы ауылдық округінің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29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0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Мұқажан Жұмажанов атындағы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0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Ералиев ауылдық округінің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0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0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Ералиев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Қараағаш ауылдық округінің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1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Қараағаш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1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Қараағаш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1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кентінің бюджеті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1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1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кентінің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Сейфуллин ауылдық округінің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2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Сейфуллин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Сейфуллин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Жаңаарқа аудандық мәслихатының 07.08.2024 </w:t>
      </w:r>
      <w:r>
        <w:rPr>
          <w:rFonts w:ascii="Times New Roman"/>
          <w:b w:val="false"/>
          <w:i w:val="false"/>
          <w:color w:val="ff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2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3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Түгіскен ауылдық округінің бюджеті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Жаңаарқа аудандық мәслихатының 07.08.2024 </w:t>
      </w:r>
      <w:r>
        <w:rPr>
          <w:rFonts w:ascii="Times New Roman"/>
          <w:b w:val="false"/>
          <w:i w:val="false"/>
          <w:color w:val="ff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3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Түгіскен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Орынбай ауылдық округінің бюджеті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4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Орынбай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Орынбай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төменгі тұрған бюджеттерге берілетін нысаналы ағымдағы трансферттер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Жаңаарқа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