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5f78f" w14:textId="b05f7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Жаңаарқа аудандық мәслихатының 2022 жылғы 28 желтоқсандағы № 38/234 "2023-2025 жылдарға арналған кенттер және ауылдық округтердің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Ұлытау облысы Жаңаарқа аудандық мәслихатының 2023 жылғы 15 қарашадағы № 10/73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Жаңаарқа аудандық мәслихатының "2023-2025 жылдарға арналған кенттер және ауылдық округтердің бюджеті туралы" 2022 жылғы 28 желтоқсандағы №38/234 (Нормативтік құқықтық актілерді мемлекеттік тіркеу тізілімінде № 177420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Жаңаарқа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525 298,0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85 707,0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464,0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439 127,0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525 298,0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теңге, оның ішінде: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2023-2025 жылдарға арналған Ақтау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203 016 мың теңге, оның ішінде: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2 194 мың теңге;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200 822 мың теңге;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205 074 мың теңге;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- 2 058 мың теңге;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2 058 мың теңге, оның ішінде: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2 058 мың теңге.";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2023-2025 жылдарға арналған Ақтүбек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66 240 мың теңге, оның ішінде: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4 356 мың теңге;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245 мың теңге;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61 639 мың теңге;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66 240 мың теңге;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теңге, оның ішінде: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теңге.";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2023-2025 жылдарға арналған Айнабұлақ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44 761 мың теңге, оның ішінде: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586 мың теңге;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93 мың теңге;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44 082 мың теңге;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44 761 мың теңге;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теңге, оның ішінде: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теңге.";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 xml:space="preserve">5 тармақ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2023-2025 жылдарға арналған Байдалы би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171 963 мың теңге, оның ішінде: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2 015 мың теңге;</w:t>
      </w:r>
    </w:p>
    <w:bookmarkEnd w:id="81"/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82"/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34 мың теңге;</w:t>
      </w:r>
    </w:p>
    <w:bookmarkEnd w:id="83"/>
    <w:bookmarkStart w:name="z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169 914 мың теңге;</w:t>
      </w:r>
    </w:p>
    <w:bookmarkEnd w:id="84"/>
    <w:bookmarkStart w:name="z8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171 963 мың теңге;</w:t>
      </w:r>
    </w:p>
    <w:bookmarkEnd w:id="85"/>
    <w:bookmarkStart w:name="z9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86"/>
    <w:bookmarkStart w:name="z9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87"/>
    <w:bookmarkStart w:name="z9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88"/>
    <w:bookmarkStart w:name="z9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89"/>
    <w:bookmarkStart w:name="z9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90"/>
    <w:bookmarkStart w:name="z9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91"/>
    <w:bookmarkStart w:name="z9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92"/>
    <w:bookmarkStart w:name="z9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теңге, оның ішінде:</w:t>
      </w:r>
    </w:p>
    <w:bookmarkEnd w:id="93"/>
    <w:bookmarkStart w:name="z9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94"/>
    <w:bookmarkStart w:name="z9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95"/>
    <w:bookmarkStart w:name="z10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теңге.";</w:t>
      </w:r>
    </w:p>
    <w:bookmarkEnd w:id="96"/>
    <w:bookmarkStart w:name="z10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97"/>
    <w:bookmarkStart w:name="z10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2023-2025 жылдарға арналған Бидайық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98"/>
    <w:bookmarkStart w:name="z10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152 741 мың теңге, оның ішінде:</w:t>
      </w:r>
    </w:p>
    <w:bookmarkEnd w:id="99"/>
    <w:bookmarkStart w:name="z10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3 080 мың теңге;</w:t>
      </w:r>
    </w:p>
    <w:bookmarkEnd w:id="100"/>
    <w:bookmarkStart w:name="z10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01"/>
    <w:bookmarkStart w:name="z10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210 мың теңге;</w:t>
      </w:r>
    </w:p>
    <w:bookmarkEnd w:id="102"/>
    <w:bookmarkStart w:name="z10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149 451 мың теңге;</w:t>
      </w:r>
    </w:p>
    <w:bookmarkEnd w:id="103"/>
    <w:bookmarkStart w:name="z10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152 741 мың теңге;</w:t>
      </w:r>
    </w:p>
    <w:bookmarkEnd w:id="104"/>
    <w:bookmarkStart w:name="z10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105"/>
    <w:bookmarkStart w:name="z11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6"/>
    <w:bookmarkStart w:name="z11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07"/>
    <w:bookmarkStart w:name="z11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08"/>
    <w:bookmarkStart w:name="z11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09"/>
    <w:bookmarkStart w:name="z11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10"/>
    <w:bookmarkStart w:name="z11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111"/>
    <w:bookmarkStart w:name="z11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теңге, оның ішінде:</w:t>
      </w:r>
    </w:p>
    <w:bookmarkEnd w:id="112"/>
    <w:bookmarkStart w:name="z11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113"/>
    <w:bookmarkStart w:name="z11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14"/>
    <w:bookmarkStart w:name="z11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теңге.";</w:t>
      </w:r>
    </w:p>
    <w:bookmarkEnd w:id="115"/>
    <w:bookmarkStart w:name="z12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>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16"/>
    <w:bookmarkStart w:name="z12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2023-2025 жылдарға арналған Мұқажан Жұмажанов атындағы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117"/>
    <w:bookmarkStart w:name="z12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28 063 мың теңге, оның ішінде:</w:t>
      </w:r>
    </w:p>
    <w:bookmarkEnd w:id="118"/>
    <w:bookmarkStart w:name="z12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2 699 мың теңге;</w:t>
      </w:r>
    </w:p>
    <w:bookmarkEnd w:id="119"/>
    <w:bookmarkStart w:name="z12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20"/>
    <w:bookmarkStart w:name="z12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62 мың теңге;</w:t>
      </w:r>
    </w:p>
    <w:bookmarkEnd w:id="121"/>
    <w:bookmarkStart w:name="z12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25 302 мың теңге;</w:t>
      </w:r>
    </w:p>
    <w:bookmarkEnd w:id="122"/>
    <w:bookmarkStart w:name="z12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28 063 мың теңге;</w:t>
      </w:r>
    </w:p>
    <w:bookmarkEnd w:id="123"/>
    <w:bookmarkStart w:name="z12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124"/>
    <w:bookmarkStart w:name="z12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25"/>
    <w:bookmarkStart w:name="z13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26"/>
    <w:bookmarkStart w:name="z13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27"/>
    <w:bookmarkStart w:name="z13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28"/>
    <w:bookmarkStart w:name="z13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29"/>
    <w:bookmarkStart w:name="z13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130"/>
    <w:bookmarkStart w:name="z13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теңге, оның ішінде:</w:t>
      </w:r>
    </w:p>
    <w:bookmarkEnd w:id="131"/>
    <w:bookmarkStart w:name="z13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132"/>
    <w:bookmarkStart w:name="z13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33"/>
    <w:bookmarkStart w:name="z13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теңге.";</w:t>
      </w:r>
    </w:p>
    <w:bookmarkEnd w:id="134"/>
    <w:bookmarkStart w:name="z13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</w:t>
      </w:r>
      <w:r>
        <w:rPr>
          <w:rFonts w:ascii="Times New Roman"/>
          <w:b w:val="false"/>
          <w:i w:val="false"/>
          <w:color w:val="000000"/>
          <w:sz w:val="28"/>
        </w:rPr>
        <w:t>8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35"/>
    <w:bookmarkStart w:name="z14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2023-2025 жылдарға арналған Ералиев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136"/>
    <w:bookmarkStart w:name="z14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249 664 мың теңге, оның ішінде:</w:t>
      </w:r>
    </w:p>
    <w:bookmarkEnd w:id="137"/>
    <w:bookmarkStart w:name="z14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4 243 мың теңге;</w:t>
      </w:r>
    </w:p>
    <w:bookmarkEnd w:id="138"/>
    <w:bookmarkStart w:name="z14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39"/>
    <w:bookmarkStart w:name="z14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34 мың теңге;</w:t>
      </w:r>
    </w:p>
    <w:bookmarkEnd w:id="140"/>
    <w:bookmarkStart w:name="z14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245 387 мың теңге;</w:t>
      </w:r>
    </w:p>
    <w:bookmarkEnd w:id="141"/>
    <w:bookmarkStart w:name="z14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249 664 мың теңге;</w:t>
      </w:r>
    </w:p>
    <w:bookmarkEnd w:id="142"/>
    <w:bookmarkStart w:name="z14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143"/>
    <w:bookmarkStart w:name="z14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44"/>
    <w:bookmarkStart w:name="z14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45"/>
    <w:bookmarkStart w:name="z15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46"/>
    <w:bookmarkStart w:name="z15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47"/>
    <w:bookmarkStart w:name="z15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8"/>
    <w:bookmarkStart w:name="z15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149"/>
    <w:bookmarkStart w:name="z15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теңге, оның ішінде:</w:t>
      </w:r>
    </w:p>
    <w:bookmarkEnd w:id="150"/>
    <w:bookmarkStart w:name="z15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151"/>
    <w:bookmarkStart w:name="z15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52"/>
    <w:bookmarkStart w:name="z15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теңге.";</w:t>
      </w:r>
    </w:p>
    <w:bookmarkEnd w:id="153"/>
    <w:bookmarkStart w:name="z15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</w:t>
      </w:r>
      <w:r>
        <w:rPr>
          <w:rFonts w:ascii="Times New Roman"/>
          <w:b w:val="false"/>
          <w:i w:val="false"/>
          <w:color w:val="000000"/>
          <w:sz w:val="28"/>
        </w:rPr>
        <w:t>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54"/>
    <w:bookmarkStart w:name="z15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2023-2025 жылдарға арналған Қараағаш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155"/>
    <w:bookmarkStart w:name="z16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98 367 мың теңге, оның ішінде:</w:t>
      </w:r>
    </w:p>
    <w:bookmarkEnd w:id="156"/>
    <w:bookmarkStart w:name="z16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1 431 мың теңге;</w:t>
      </w:r>
    </w:p>
    <w:bookmarkEnd w:id="157"/>
    <w:bookmarkStart w:name="z16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58"/>
    <w:bookmarkStart w:name="z16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100 мың теңге;</w:t>
      </w:r>
    </w:p>
    <w:bookmarkEnd w:id="159"/>
    <w:bookmarkStart w:name="z16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96 836 мың теңге;</w:t>
      </w:r>
    </w:p>
    <w:bookmarkEnd w:id="160"/>
    <w:bookmarkStart w:name="z16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98 367 мың теңге;</w:t>
      </w:r>
    </w:p>
    <w:bookmarkEnd w:id="161"/>
    <w:bookmarkStart w:name="z16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162"/>
    <w:bookmarkStart w:name="z16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63"/>
    <w:bookmarkStart w:name="z16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64"/>
    <w:bookmarkStart w:name="z16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65"/>
    <w:bookmarkStart w:name="z17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66"/>
    <w:bookmarkStart w:name="z17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67"/>
    <w:bookmarkStart w:name="z17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168"/>
    <w:bookmarkStart w:name="z17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теңге, оның ішінде:</w:t>
      </w:r>
    </w:p>
    <w:bookmarkEnd w:id="169"/>
    <w:bookmarkStart w:name="z17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170"/>
    <w:bookmarkStart w:name="z17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71"/>
    <w:bookmarkStart w:name="z17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теңге.";</w:t>
      </w:r>
    </w:p>
    <w:bookmarkEnd w:id="172"/>
    <w:bookmarkStart w:name="z17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</w:t>
      </w:r>
      <w:r>
        <w:rPr>
          <w:rFonts w:ascii="Times New Roman"/>
          <w:b w:val="false"/>
          <w:i w:val="false"/>
          <w:color w:val="000000"/>
          <w:sz w:val="28"/>
        </w:rPr>
        <w:t>10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73"/>
    <w:bookmarkStart w:name="z17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2023-2025 жылдарға арналған Қызылжар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30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174"/>
    <w:bookmarkStart w:name="z17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40 568 мың теңге, оның ішінде:</w:t>
      </w:r>
    </w:p>
    <w:bookmarkEnd w:id="175"/>
    <w:bookmarkStart w:name="z18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4 307 мың теңге;</w:t>
      </w:r>
    </w:p>
    <w:bookmarkEnd w:id="176"/>
    <w:bookmarkStart w:name="z18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77"/>
    <w:bookmarkStart w:name="z18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200 мың теңге;</w:t>
      </w:r>
    </w:p>
    <w:bookmarkEnd w:id="178"/>
    <w:bookmarkStart w:name="z18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36 061 мың теңге;</w:t>
      </w:r>
    </w:p>
    <w:bookmarkEnd w:id="179"/>
    <w:bookmarkStart w:name="z18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40 568 мың теңге;</w:t>
      </w:r>
    </w:p>
    <w:bookmarkEnd w:id="180"/>
    <w:bookmarkStart w:name="z18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181"/>
    <w:bookmarkStart w:name="z18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82"/>
    <w:bookmarkStart w:name="z187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83"/>
    <w:bookmarkStart w:name="z188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84"/>
    <w:bookmarkStart w:name="z189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85"/>
    <w:bookmarkStart w:name="z190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86"/>
    <w:bookmarkStart w:name="z191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187"/>
    <w:bookmarkStart w:name="z192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теңге, оның ішінде:</w:t>
      </w:r>
    </w:p>
    <w:bookmarkEnd w:id="188"/>
    <w:bookmarkStart w:name="z193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189"/>
    <w:bookmarkStart w:name="z194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90"/>
    <w:bookmarkStart w:name="z195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теңге.";</w:t>
      </w:r>
    </w:p>
    <w:bookmarkEnd w:id="191"/>
    <w:bookmarkStart w:name="z196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</w:t>
      </w:r>
      <w:r>
        <w:rPr>
          <w:rFonts w:ascii="Times New Roman"/>
          <w:b w:val="false"/>
          <w:i w:val="false"/>
          <w:color w:val="000000"/>
          <w:sz w:val="28"/>
        </w:rPr>
        <w:t>11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92"/>
    <w:bookmarkStart w:name="z197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2023-2025 жылдарға арналған Сейфуллин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193"/>
    <w:bookmarkStart w:name="z198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121 143 мың теңге, оның ішінде:</w:t>
      </w:r>
    </w:p>
    <w:bookmarkEnd w:id="194"/>
    <w:bookmarkStart w:name="z199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1 564 мың теңге;</w:t>
      </w:r>
    </w:p>
    <w:bookmarkEnd w:id="195"/>
    <w:bookmarkStart w:name="z200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96"/>
    <w:bookmarkStart w:name="z201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97"/>
    <w:bookmarkStart w:name="z202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119 579 мың теңге;</w:t>
      </w:r>
    </w:p>
    <w:bookmarkEnd w:id="198"/>
    <w:bookmarkStart w:name="z203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121 143 мың теңге;</w:t>
      </w:r>
    </w:p>
    <w:bookmarkEnd w:id="199"/>
    <w:bookmarkStart w:name="z204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200"/>
    <w:bookmarkStart w:name="z205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01"/>
    <w:bookmarkStart w:name="z206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02"/>
    <w:bookmarkStart w:name="z207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203"/>
    <w:bookmarkStart w:name="z208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04"/>
    <w:bookmarkStart w:name="z209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05"/>
    <w:bookmarkStart w:name="z210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206"/>
    <w:bookmarkStart w:name="z211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теңге, оның ішінде:</w:t>
      </w:r>
    </w:p>
    <w:bookmarkEnd w:id="207"/>
    <w:bookmarkStart w:name="z212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208"/>
    <w:bookmarkStart w:name="z213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09"/>
    <w:bookmarkStart w:name="z214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теңге.";</w:t>
      </w:r>
    </w:p>
    <w:bookmarkEnd w:id="210"/>
    <w:bookmarkStart w:name="z215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</w:t>
      </w:r>
      <w:r>
        <w:rPr>
          <w:rFonts w:ascii="Times New Roman"/>
          <w:b w:val="false"/>
          <w:i w:val="false"/>
          <w:color w:val="000000"/>
          <w:sz w:val="28"/>
        </w:rPr>
        <w:t>12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11"/>
    <w:bookmarkStart w:name="z216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2023-2025 жылдарға арналған Талдыбұлақ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212"/>
    <w:bookmarkStart w:name="z217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125 779 мың теңге, оның ішінде:</w:t>
      </w:r>
    </w:p>
    <w:bookmarkEnd w:id="213"/>
    <w:bookmarkStart w:name="z218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1 225 мың теңге;</w:t>
      </w:r>
    </w:p>
    <w:bookmarkEnd w:id="214"/>
    <w:bookmarkStart w:name="z219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15"/>
    <w:bookmarkStart w:name="z220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27 мың теңге;</w:t>
      </w:r>
    </w:p>
    <w:bookmarkEnd w:id="216"/>
    <w:bookmarkStart w:name="z221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124 527 мың теңге;</w:t>
      </w:r>
    </w:p>
    <w:bookmarkEnd w:id="217"/>
    <w:bookmarkStart w:name="z222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125 779 мың теңге;</w:t>
      </w:r>
    </w:p>
    <w:bookmarkEnd w:id="218"/>
    <w:bookmarkStart w:name="z223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219"/>
    <w:bookmarkStart w:name="z224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20"/>
    <w:bookmarkStart w:name="z225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21"/>
    <w:bookmarkStart w:name="z226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222"/>
    <w:bookmarkStart w:name="z227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23"/>
    <w:bookmarkStart w:name="z228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24"/>
    <w:bookmarkStart w:name="z229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225"/>
    <w:bookmarkStart w:name="z230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теңге, оның ішінде:</w:t>
      </w:r>
    </w:p>
    <w:bookmarkEnd w:id="226"/>
    <w:bookmarkStart w:name="z231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227"/>
    <w:bookmarkStart w:name="z232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28"/>
    <w:bookmarkStart w:name="z233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теңге.";</w:t>
      </w:r>
    </w:p>
    <w:bookmarkEnd w:id="229"/>
    <w:bookmarkStart w:name="z234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</w:t>
      </w:r>
      <w:r>
        <w:rPr>
          <w:rFonts w:ascii="Times New Roman"/>
          <w:b w:val="false"/>
          <w:i w:val="false"/>
          <w:color w:val="000000"/>
          <w:sz w:val="28"/>
        </w:rPr>
        <w:t>13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30"/>
    <w:bookmarkStart w:name="z235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2023-2025 жылдарға арналған Түгіскен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231"/>
    <w:bookmarkStart w:name="z236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131 311 мың теңге, оның ішінде:</w:t>
      </w:r>
    </w:p>
    <w:bookmarkEnd w:id="232"/>
    <w:bookmarkStart w:name="z237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8 979 мың теңге;</w:t>
      </w:r>
    </w:p>
    <w:bookmarkEnd w:id="233"/>
    <w:bookmarkStart w:name="z238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34"/>
    <w:bookmarkStart w:name="z239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147 мың теңге;</w:t>
      </w:r>
    </w:p>
    <w:bookmarkEnd w:id="235"/>
    <w:bookmarkStart w:name="z240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122 185 мың теңге;</w:t>
      </w:r>
    </w:p>
    <w:bookmarkEnd w:id="236"/>
    <w:bookmarkStart w:name="z241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132 395 мың теңге;</w:t>
      </w:r>
    </w:p>
    <w:bookmarkEnd w:id="237"/>
    <w:bookmarkStart w:name="z242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238"/>
    <w:bookmarkStart w:name="z243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39"/>
    <w:bookmarkStart w:name="z244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40"/>
    <w:bookmarkStart w:name="z245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241"/>
    <w:bookmarkStart w:name="z246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42"/>
    <w:bookmarkStart w:name="z247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43"/>
    <w:bookmarkStart w:name="z248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- 1 084 мың теңге;</w:t>
      </w:r>
    </w:p>
    <w:bookmarkEnd w:id="244"/>
    <w:bookmarkStart w:name="z249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1 084 мың теңге, оның ішінде:</w:t>
      </w:r>
    </w:p>
    <w:bookmarkEnd w:id="245"/>
    <w:bookmarkStart w:name="z250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246"/>
    <w:bookmarkStart w:name="z251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47"/>
    <w:bookmarkStart w:name="z252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1 084 мың теңге.";</w:t>
      </w:r>
    </w:p>
    <w:bookmarkEnd w:id="248"/>
    <w:bookmarkStart w:name="z253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</w:t>
      </w:r>
      <w:r>
        <w:rPr>
          <w:rFonts w:ascii="Times New Roman"/>
          <w:b w:val="false"/>
          <w:i w:val="false"/>
          <w:color w:val="000000"/>
          <w:sz w:val="28"/>
        </w:rPr>
        <w:t>14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49"/>
    <w:bookmarkStart w:name="z254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"14. 2023-2025 жылдарға арналған Орынбай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250"/>
    <w:bookmarkStart w:name="z255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29 595 мың теңге, оның ішінде:</w:t>
      </w:r>
    </w:p>
    <w:bookmarkEnd w:id="251"/>
    <w:bookmarkStart w:name="z256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748 мың теңге;</w:t>
      </w:r>
    </w:p>
    <w:bookmarkEnd w:id="252"/>
    <w:bookmarkStart w:name="z257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53"/>
    <w:bookmarkStart w:name="z258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162 мың теңге;</w:t>
      </w:r>
    </w:p>
    <w:bookmarkEnd w:id="254"/>
    <w:bookmarkStart w:name="z259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28 685 мың теңге;</w:t>
      </w:r>
    </w:p>
    <w:bookmarkEnd w:id="255"/>
    <w:bookmarkStart w:name="z260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29 595 мың теңге;</w:t>
      </w:r>
    </w:p>
    <w:bookmarkEnd w:id="256"/>
    <w:bookmarkStart w:name="z261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257"/>
    <w:bookmarkStart w:name="z262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58"/>
    <w:bookmarkStart w:name="z263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59"/>
    <w:bookmarkStart w:name="z264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260"/>
    <w:bookmarkStart w:name="z265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61"/>
    <w:bookmarkStart w:name="z266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62"/>
    <w:bookmarkStart w:name="z267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263"/>
    <w:bookmarkStart w:name="z268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теңге, оның ішінде:</w:t>
      </w:r>
    </w:p>
    <w:bookmarkEnd w:id="264"/>
    <w:bookmarkStart w:name="z269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265"/>
    <w:bookmarkStart w:name="z270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66"/>
    <w:bookmarkStart w:name="z271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теңге.";</w:t>
      </w:r>
    </w:p>
    <w:bookmarkEnd w:id="267"/>
    <w:bookmarkStart w:name="z272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68"/>
    <w:bookmarkStart w:name="z273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26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Жаңаарқа аудандық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Ю.Бекқожин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15 қарашадағы №10/73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 №38/234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277" w:id="2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Жаңаарқа кентінің бюджеті</w:t>
      </w:r>
    </w:p>
    <w:bookmarkEnd w:id="2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439127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15 қарашадағы №10/73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 №38/234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</w:tbl>
    <w:bookmarkStart w:name="z280" w:id="2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Ақтау ауылдық округінің бюджеті</w:t>
      </w:r>
    </w:p>
    <w:bookmarkEnd w:id="2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15 қарашадағы №10/73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 №38/234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 қосымша</w:t>
            </w:r>
          </w:p>
        </w:tc>
      </w:tr>
    </w:tbl>
    <w:bookmarkStart w:name="z283" w:id="2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Ақтүбек ауылдық округінің бюджеті</w:t>
      </w:r>
    </w:p>
    <w:bookmarkEnd w:id="2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15 қарашадағы №10/73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 №38/234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 қосымша</w:t>
            </w:r>
          </w:p>
        </w:tc>
      </w:tr>
    </w:tbl>
    <w:bookmarkStart w:name="z286" w:id="2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Айнабұлақ ауылдық округінің бюджеті</w:t>
      </w:r>
    </w:p>
    <w:bookmarkEnd w:id="2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15 қарашадағы №10/73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желтоқсандағы№38/234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13 қосымша</w:t>
            </w:r>
          </w:p>
        </w:tc>
      </w:tr>
    </w:tbl>
    <w:bookmarkStart w:name="z289" w:id="2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Байдалы би ауылдық округінің бюджеті</w:t>
      </w:r>
    </w:p>
    <w:bookmarkEnd w:id="2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15 қарашадағы №10/73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 №38/234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16 қосымша</w:t>
            </w:r>
          </w:p>
        </w:tc>
      </w:tr>
    </w:tbl>
    <w:bookmarkStart w:name="z292" w:id="2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Бидайық ауылдық округінің бюджеті</w:t>
      </w:r>
    </w:p>
    <w:bookmarkEnd w:id="2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15 қарашадағы №10/73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 №38/234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19 қосымша</w:t>
            </w:r>
          </w:p>
        </w:tc>
      </w:tr>
    </w:tbl>
    <w:bookmarkStart w:name="z295" w:id="2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Мұқажан Жұмажанов атындағы ауылдық округінің бюджеті</w:t>
      </w:r>
    </w:p>
    <w:bookmarkEnd w:id="2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15 қарашадағы №10/73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 №38/234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22 қосымша</w:t>
            </w:r>
          </w:p>
        </w:tc>
      </w:tr>
    </w:tbl>
    <w:bookmarkStart w:name="z298" w:id="2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Ералиев ауылдық округінің бюджеті</w:t>
      </w:r>
    </w:p>
    <w:bookmarkEnd w:id="2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15 қарашадағы №10/73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 №38/234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25 қосымша</w:t>
            </w:r>
          </w:p>
        </w:tc>
      </w:tr>
    </w:tbl>
    <w:bookmarkStart w:name="z301" w:id="2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Қараағаш ауылдық округінің бюджеті</w:t>
      </w:r>
    </w:p>
    <w:bookmarkEnd w:id="2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15 қарашадағы №10/73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 №38/234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28 қосымша</w:t>
            </w:r>
          </w:p>
        </w:tc>
      </w:tr>
    </w:tbl>
    <w:bookmarkStart w:name="z304" w:id="2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Қызылжар кентінің бюджеті</w:t>
      </w:r>
    </w:p>
    <w:bookmarkEnd w:id="2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15 қарашадағы №10/73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 №38/234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31 қосымша</w:t>
            </w:r>
          </w:p>
        </w:tc>
      </w:tr>
    </w:tbl>
    <w:bookmarkStart w:name="z307" w:id="2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Сейфуллин ауылдық округінің бюджеті</w:t>
      </w:r>
    </w:p>
    <w:bookmarkEnd w:id="2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15 қарашадағы №10/73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 №38/234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34 қосымша</w:t>
            </w:r>
          </w:p>
        </w:tc>
      </w:tr>
    </w:tbl>
    <w:bookmarkStart w:name="z310" w:id="2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Талдыбұлақ ауылдық округінің бюджеті</w:t>
      </w:r>
    </w:p>
    <w:bookmarkEnd w:id="2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15 қарашадағы №10/73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 №38/234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37 қосымша</w:t>
            </w:r>
          </w:p>
        </w:tc>
      </w:tr>
    </w:tbl>
    <w:bookmarkStart w:name="z313" w:id="2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Түгіскен ауылдық округінің бюджеті</w:t>
      </w:r>
    </w:p>
    <w:bookmarkEnd w:id="2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15 қарашадағы №10/73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 №38/234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40 қосымша</w:t>
            </w:r>
          </w:p>
        </w:tc>
      </w:tr>
    </w:tbl>
    <w:bookmarkStart w:name="z316" w:id="2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Орынбай ауылдық округінің бюджеті</w:t>
      </w:r>
    </w:p>
    <w:bookmarkEnd w:id="2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15 қарашадағы №10/73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 №38/234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43 қосымша</w:t>
            </w:r>
          </w:p>
        </w:tc>
      </w:tr>
    </w:tbl>
    <w:bookmarkStart w:name="z319" w:id="2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аудандық бюджеттен төменгі тұрған бюджеттерге берілетін нысаналы ағымдағы трансферттер</w:t>
      </w:r>
    </w:p>
    <w:bookmarkEnd w:id="2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1163049,0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Жаңаарқа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219437,0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154075,0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Ақтүбек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Айнабұлақ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Байдалы би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126117,0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Бидайық ауылдық округi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108317,0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Мұқажан Жұмажанов атындағы ауылдық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Ералиев ауылдық округi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199399,0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Қараағаш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61126,0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Сейфуллин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84329,0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Талдыбұлақ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90621,0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Түгіскен ауылдық округi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78969,0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Орынбай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