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5aab8" w14:textId="9c5aa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Жаңаарқа аудандық мәслихатының 2022 жылғы 28 желтоқсандағы № 38/234 "2023-2025 жылдарға арналған кенттер және ауылдық округтердің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Жаңаарқа аудандық мәслихатының 2023 жылғы 22 тамыздағы № 6/40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Жаңаарқа аудандық мәслихатының "2023-2025 жылдарға арналған кенттер және ауылдық округтердің бюджеті туралы" 2022 жылғы 28 желтоқсандағы №38/234 (Нормативтік құқықтық актілерді мемлекеттік тіркеу тізілімінде № 177420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Жаңаарқа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522 417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85 707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464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436 246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522 417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2023-2025 жылдарға арналған Ақтау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207 559 мың теңге, оның ішінде: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1 994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205 365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209 617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- 2 058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2 058 мың теңге, оның ішінде: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2 058 мың теңге.";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2023-2025 жылдарға арналған Ақтүбек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67 740 мың теңге, оның ішінде: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4 356 мың теңге;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245 мың теңге;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63 139 мың теңге;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67 740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2023-2025 жылдарға арналған Байдалы би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175 786 мың теңге, оның ішінде: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1 949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173 737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175 786 мың теңге;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2023-2025 жылдарға арналған Бидайық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156 590 мың теңге, оның ішінде: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3 080 мың теңге;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210 мың теңге;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153 300 мың теңге;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156 590 мың теңге;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2023-2025 жылдарға арналған Қараағаш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100 102 мың теңге, оның ішінде: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1 431 мың теңге;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 мың теңге;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98 571 мың теңге;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100 102 мың теңге;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2023-2025 жылдарға арналған Қызылжар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41 284 мың теңге, оның ішінде: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4 307 мың теңге;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36 777 мың теңге;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41 284 мың теңге;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2023-2025 жылдарға арналған Талдыбұлақ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126 359 мың теңге, оның ішінде: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1 052 мың теңге;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125 107 мың теңге;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126 359 мың теңге;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2023-2025 жылдарға арналған Түгіскен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134 015 мың теңге, оның ішінде: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8 876 мың теңге;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250 мың теңге;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124 889 мың теңге;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135 099 мың теңге;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- 1 084 мың теңге;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1 084 мың теңге, оның ішінде: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1 084 мың теңге.";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1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Жаңаарқа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Ю.Бекқожин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тамыздағы № 6/40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 №38/234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182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Жаңаарқа кентінің бюджеті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тамыздағы №6/40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 №38/234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185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Ақтау ауылдық округінің бюджеті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тамыздағы № 6/40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 №38/234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188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Ақтүбек ауылдық округінің бюджеті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тамыздағы № 6/40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 №38/234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</w:tbl>
    <w:bookmarkStart w:name="z191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Байдалы би ауылдық округінің бюджеті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тамыздағы № 6/40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 №38/234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қосымша</w:t>
            </w:r>
          </w:p>
        </w:tc>
      </w:tr>
    </w:tbl>
    <w:bookmarkStart w:name="z194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Бидайық ауылдық округінің бюджеті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тамыздағы № 6/40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 №38/234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 қосымша</w:t>
            </w:r>
          </w:p>
        </w:tc>
      </w:tr>
    </w:tbl>
    <w:bookmarkStart w:name="z197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Қараағаш ауылдық округінің бюджеті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тамыздағы № 6/40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 №38/234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 қосымша</w:t>
            </w:r>
          </w:p>
        </w:tc>
      </w:tr>
    </w:tbl>
    <w:bookmarkStart w:name="z200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Қызылжар кентінің бюджеті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тамыздағы № 6/40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 №38/234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 қосымша</w:t>
            </w:r>
          </w:p>
        </w:tc>
      </w:tr>
    </w:tbl>
    <w:bookmarkStart w:name="z203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Талдыбұлақ ауылдық округінің бюджеті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тамыздағы № 6/40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 №38/234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37 қосымша</w:t>
            </w:r>
          </w:p>
        </w:tc>
      </w:tr>
    </w:tbl>
    <w:bookmarkStart w:name="z206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Түгіскен ауылдық округінің бюджеті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тамыздағы № 6/40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 №38/234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43 қосымша</w:t>
            </w:r>
          </w:p>
        </w:tc>
      </w:tr>
    </w:tbl>
    <w:bookmarkStart w:name="z209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аудандық бюджеттен төменгі тұрған бюджеттерге берілетін нысаналы ағымдағы трансферттер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1202403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Ақтүбек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 би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Мұқажан Жұмажанов атындағы ауылдық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Қараағаш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Түгіскен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