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0f3" w14:textId="d024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2023 жылғы 7 желтоқсандағы № 3 шешімі. Күші жойылды - Ұлытау облысы Жаңаарқа ауданының әкімінің 2024 жылғы 2 шілдедегі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02.07.2024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Жаңаарқа ауданында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Ибраев Мурат Есіркепұлы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 және 2023 жылғы 20 қарашадан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