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f1f2" w14:textId="9f0f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ауданының әкімінің 2023 жылғы 27 маусымдағы № 1 шешімі. Күші жойылды - Ұлытау облысы Жаңаарқа ауданының әкімінің 2024 жылғы 2 шілдедегі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Жаңаарқа ауданының әкімінің 02.07.2024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Ұлытау облысы Жаңаарқа ауданында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Жаңаарқа ауданы әкімінің орынбасары Айхын Қылышұлы Елеусізов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 және 2023 жылғы 19 маусымынан бастап туындаған құқықтық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Қ.Ш. Қожықаев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