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3a63" w14:textId="a663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27 желтоқсандағы № 102 шешімі. Күші жойылды - Ұлытау облысы Қаражал қалалық мәслихатының 2024 жылғы 28 наурыздағы №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көмугеарналған тарифті есептеу әдістемесін бекіту туралы" (Қазақстан Республикасының Әділет министрлігінде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бойнша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(көлеміне),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