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842" w14:textId="b17d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27 желтоқсандағы № 101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 (автожанармай станциялары)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