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7cd5b" w14:textId="587cd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қалалық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Қаражал қалалық мәслихатының 2023 жылғы 27 желтоқсандағы № 96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жергiлiктi мемлекеттiк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Қаражал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9 951 574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5 140 458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125 629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17 519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4 667 968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11 892 603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- 1 941 029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1 941 029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1 309 488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631 541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Ұлытау облысы Қаражал қалалық мәслихатының 20.11.2024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қалалық бюджет түсімдерінің құрамында облыстық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қалалық бюджетте кенттер бюджеттеріне қалалық бюджеттен берілетін субвенциялардың мөлшері 402 353 мың теңге сомасында қарастырылсын, оның ішінде: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Жәйрем кентіне – 390 490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Шалғы кентіне – 11 863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 жылға арналған қалалық бюджет шығыстарының құрамында Жәйрем және Шалғы кенттері бюджеттеріне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 қарастырылғаны ескерілсін.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Қаражал қаласы әкімдігінің 2024 жылға арналған резерві 100 809 мың теңге сомасында бекітілсін.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Қаражал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Ұлытау облысы Қаражал қалалық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қалалық бюджет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Қаражал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нысаналы трансферттер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Ұлытау облысы Қаражал қалалық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4585431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міндетті гигиеналық құралдармен қамтамасыз ету нормаларын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 - курорттық емдеуге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11675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- үй 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 және Жәйрем кентіне 30 пәтер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- үй 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3909787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 кәріз желілерін қайта жаңарту, 2 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1352324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кентінің кәріз желілерін қайта жаңарту, 2 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қаласында көліктерге арналған тұрағы бар гараж құрылысын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кентінде көліктерге арналған тұрағы бар гараж құрылысын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қаласында жеке тұрғын үй құрылысының инженерлік-коммуникациялық инфрақұрылымын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Қаражал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Жәйрем және Шалғы кенттері бюджетіне нысаналы трансферттер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Ұлытау облысы Қаражал қалалық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 кенті: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