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133" w14:textId="da1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30 желтоқсандағы № 224 "2023-2025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10 қарашадағы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Жәйрем және Шалғы кенттерінің бюджеті туралы" 2022 жылы 30 желтоқсандағы № 224 (Нормативтік құқықтық актілерді мемлекеттік тіркеу Тізілімінде №177965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2 129 812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2 082 463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2 138 552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8 740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8 740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8 740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30 898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30 548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33 893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2 995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2 995 мың теңге: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2 995 мың теңге.";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2023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