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3154" w14:textId="8c03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2023 жылғы 18 мамырдағы № 34 "Қаражал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2023 жылғы 8 қарашадағы № 84 шешімі. Күші жойылды - Ұлытау облысы Қаражал қалалық мәслихатының 2025 жылғы 25 қыркүйектегі № 304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25.09.2025 </w:t>
      </w:r>
      <w:r>
        <w:rPr>
          <w:rFonts w:ascii="Times New Roman"/>
          <w:b w:val="false"/>
          <w:i w:val="false"/>
          <w:color w:val="ff0000"/>
          <w:sz w:val="28"/>
        </w:rPr>
        <w:t>№ 304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 (Нормативтік құқықтық актілерді мемлекеттік тіркеу тізілімінде №181963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"Қаражал қалалық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Start w:name="z12" w:id="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p>
    <w:bookmarkStart w:name="z14" w:id="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мазмұндалсын:</w:t>
      </w:r>
    </w:p>
    <w:bookmarkStart w:name="z16" w:id="8"/>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8"/>
    <w:bookmarkStart w:name="z17" w:id="9"/>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