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d49" w14:textId="a23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2022 жылғы 30 желтоқсандағы № 224 "2023 - 2025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2023 жылғы 25 сәуірдегі № 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"2023-2025 жылдарға арналған Жәйрем және Шалғы кенттерінің бюджеті туралы" 2022 жылы 30 желтоқсандағы №224 (Нормативтік құқықтық актілерді мемлекеттік тіркеу Тізілімінде №177965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1 465 313 мың тенге,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1 429 813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1 474 053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32 468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34 433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1 965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1 965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2023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 ұстау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