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1702" w14:textId="9b5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2022 жылғы 23 желтоқсандағы № 33/243 "2023-2025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17 қаңтардағы № 35/254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"2023-2025 жылдарға арналған Жезқазған қаласының бюджеті туралы" 2022 жылғы 23 желтоқсандағы №33/243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176977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35 110 706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22 449 073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74 629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679 615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11 907 389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- 43 446 810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12 627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15 525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651 000 мың теңге, 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651 000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-8 999 731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8 999 731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15 525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602 898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9 587 104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 мен нысаналы даму трансферттері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санатынан кезекте тұрғандар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алабының Алшахан көшесіндегі №34Е, 34И, 34К, 34Ж, 34З көп қабатты тұрғын үйлерге ИКИ құрылысының жобалық-сметалық құжаттарын (абаттандыру)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ауылындағы жеке тұрғын үйлерге арналған инженерлік желілер құрылысы (100 алаң) (сумен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ауылындағы жеке тұрғын үйлеріне ЖКИ салу (100 участок)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2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3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салу, 2 кезек,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іщінде: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бюджетіне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балалар ойын алаңдарын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зілзала салдарынан болған үйінділерді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контейнері бар газгольдер сатып алу және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балалар ойын алаңын және спорт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