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bb5e" w14:textId="088b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27 желтоқсандағы № 14/79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115 864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45 135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70 729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125 985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-10 121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10 121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10 121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Жезқазған қалалық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81 114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1 916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79 198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87 647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- 6 533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6 533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6 533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Жезқазған қалалық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45 230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1 227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44 003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46 230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- 1000 мың теңге;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 мың теңге, оның ішінде: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1 000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Ұлытау облысы Жезқазған қалалық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ауылдық округтерінің бюджеті түсімдерінің құрамында қалалық бюджеттен ауылдық округтерінің бюджетіне берілетін бюджеттік субвенциялар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ауылдық округтерінің бюджеті түсімдерінің құрамында қалалық бюджеттен ауылдық округтерінің бюджетіне берілетін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 бюджетін атқару үрдісінде еңбек ақы төлеу шығыстары секвестрлеуге жатпайды деп белгіленсін.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Кеңгір ауылдық округінің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Жезқазған қалалық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Кеңгір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Кеңгір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Талап ауылдық округінің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Жезқазған қалалық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Талап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Талап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Сарыкеңгір ауылдық округінің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Жезқазған қалалық мәслихатының 27.05.2024 </w:t>
      </w:r>
      <w:r>
        <w:rPr>
          <w:rFonts w:ascii="Times New Roman"/>
          <w:b w:val="false"/>
          <w:i w:val="false"/>
          <w:color w:val="ff0000"/>
          <w:sz w:val="28"/>
        </w:rPr>
        <w:t>№ 19/114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Сарыкеңгір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Сарыкеңгір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қалалық бюджеттен ауылдық округтерінің бюджетіне берілетін бюджеттік субвенциялар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бюджеттен ауылдық округтерінің бюджетіне берілетін ағымдағы нысаналы трансферттер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Ұлытау облысы Жезқазған қалалық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 ауыз суды тазартатын модуль блогын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кәріз және су қысымы станциясын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Молодежная көшесінің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Құрманғазы көшесінің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және трансформаторға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